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C08EA" w14:textId="77777777" w:rsidR="00983B6B" w:rsidRPr="005307F5" w:rsidRDefault="00983B6B" w:rsidP="00F320E5">
      <w:pPr>
        <w:rPr>
          <w:sz w:val="22"/>
          <w:szCs w:val="22"/>
          <w:lang w:val="tr-TR"/>
        </w:rPr>
      </w:pPr>
    </w:p>
    <w:p w14:paraId="3E92A7EA" w14:textId="620B3E48" w:rsidR="00983B6B" w:rsidRPr="005307F5" w:rsidRDefault="0025647D" w:rsidP="00F320E5">
      <w:pPr>
        <w:spacing w:line="360" w:lineRule="auto"/>
        <w:jc w:val="both"/>
        <w:rPr>
          <w:sz w:val="22"/>
          <w:szCs w:val="22"/>
          <w:lang w:val="tr-TR"/>
        </w:rPr>
      </w:pPr>
      <w:proofErr w:type="spellStart"/>
      <w:r>
        <w:rPr>
          <w:sz w:val="22"/>
          <w:szCs w:val="22"/>
        </w:rPr>
        <w:t>Taymed</w:t>
      </w:r>
      <w:proofErr w:type="spellEnd"/>
      <w:r w:rsidR="00974E89">
        <w:rPr>
          <w:sz w:val="22"/>
          <w:szCs w:val="22"/>
        </w:rPr>
        <w:t xml:space="preserve"> Sağlık Hizmetleri Ticaret A.Ş.</w:t>
      </w:r>
      <w:r>
        <w:rPr>
          <w:sz w:val="22"/>
          <w:szCs w:val="22"/>
        </w:rPr>
        <w:t xml:space="preserve">, </w:t>
      </w:r>
      <w:r w:rsidR="00983B6B" w:rsidRPr="005C197B">
        <w:rPr>
          <w:color w:val="FF0000"/>
          <w:sz w:val="22"/>
          <w:szCs w:val="22"/>
          <w:lang w:val="tr-TR"/>
        </w:rPr>
        <w:t xml:space="preserve"> </w:t>
      </w:r>
      <w:r w:rsidR="008D3AAA" w:rsidRPr="005307F5">
        <w:rPr>
          <w:sz w:val="22"/>
          <w:szCs w:val="22"/>
          <w:lang w:val="tr-TR"/>
        </w:rPr>
        <w:t xml:space="preserve">ISO </w:t>
      </w:r>
      <w:r w:rsidR="0067296A">
        <w:rPr>
          <w:sz w:val="22"/>
          <w:szCs w:val="22"/>
          <w:lang w:val="tr-TR"/>
        </w:rPr>
        <w:t>900</w:t>
      </w:r>
      <w:r w:rsidR="008D3AAA" w:rsidRPr="005307F5">
        <w:rPr>
          <w:sz w:val="22"/>
          <w:szCs w:val="22"/>
          <w:lang w:val="tr-TR"/>
        </w:rPr>
        <w:t>1:201</w:t>
      </w:r>
      <w:r w:rsidR="0067296A">
        <w:rPr>
          <w:sz w:val="22"/>
          <w:szCs w:val="22"/>
          <w:lang w:val="tr-TR"/>
        </w:rPr>
        <w:t>5</w:t>
      </w:r>
      <w:r w:rsidR="008D3AAA" w:rsidRPr="005307F5">
        <w:rPr>
          <w:sz w:val="22"/>
          <w:szCs w:val="22"/>
          <w:lang w:val="tr-TR"/>
        </w:rPr>
        <w:t xml:space="preserve"> </w:t>
      </w:r>
      <w:r w:rsidR="0067296A">
        <w:rPr>
          <w:sz w:val="22"/>
          <w:szCs w:val="22"/>
          <w:lang w:val="tr-TR"/>
        </w:rPr>
        <w:t>Kalite</w:t>
      </w:r>
      <w:r w:rsidR="00983B6B" w:rsidRPr="005307F5">
        <w:rPr>
          <w:sz w:val="22"/>
          <w:szCs w:val="22"/>
          <w:lang w:val="tr-TR"/>
        </w:rPr>
        <w:t xml:space="preserve"> Yönetim Sistem</w:t>
      </w:r>
      <w:r w:rsidR="0067296A">
        <w:rPr>
          <w:sz w:val="22"/>
          <w:szCs w:val="22"/>
          <w:lang w:val="tr-TR"/>
        </w:rPr>
        <w:t xml:space="preserve">i </w:t>
      </w:r>
      <w:r w:rsidR="00983B6B" w:rsidRPr="005307F5">
        <w:rPr>
          <w:sz w:val="22"/>
          <w:szCs w:val="22"/>
          <w:lang w:val="tr-TR"/>
        </w:rPr>
        <w:t>Standardı doğrultusunda;</w:t>
      </w:r>
    </w:p>
    <w:p w14:paraId="1B409E8B" w14:textId="77777777" w:rsidR="00983B6B" w:rsidRPr="005307F5" w:rsidRDefault="00983B6B" w:rsidP="00F320E5">
      <w:pPr>
        <w:rPr>
          <w:sz w:val="22"/>
          <w:szCs w:val="22"/>
          <w:lang w:val="tr-TR"/>
        </w:rPr>
      </w:pPr>
    </w:p>
    <w:p w14:paraId="76E0275F" w14:textId="77777777" w:rsidR="0067296A" w:rsidRPr="0067296A" w:rsidRDefault="0067296A" w:rsidP="0067296A">
      <w:pPr>
        <w:pStyle w:val="ListeParagraf"/>
        <w:numPr>
          <w:ilvl w:val="0"/>
          <w:numId w:val="49"/>
        </w:numPr>
        <w:jc w:val="both"/>
        <w:rPr>
          <w:sz w:val="22"/>
          <w:szCs w:val="22"/>
          <w:lang w:val="tr-TR"/>
        </w:rPr>
      </w:pPr>
      <w:r w:rsidRPr="0067296A">
        <w:rPr>
          <w:sz w:val="22"/>
          <w:szCs w:val="22"/>
          <w:lang w:val="tr-TR"/>
        </w:rPr>
        <w:t>Müşterilerin ihtiyaç ve beklentileri ile memnuniyetini en üst seviyede karşılayan çözüm odaklı bir anlayış içinde güvenilir bir firma olmayı,</w:t>
      </w:r>
    </w:p>
    <w:p w14:paraId="10534C72" w14:textId="77777777" w:rsidR="0067296A" w:rsidRPr="0067296A" w:rsidRDefault="0067296A" w:rsidP="0067296A">
      <w:pPr>
        <w:jc w:val="both"/>
        <w:rPr>
          <w:sz w:val="22"/>
          <w:szCs w:val="22"/>
          <w:lang w:val="tr-TR"/>
        </w:rPr>
      </w:pPr>
    </w:p>
    <w:p w14:paraId="66A8584D" w14:textId="77777777" w:rsidR="0067296A" w:rsidRPr="0067296A" w:rsidRDefault="0067296A" w:rsidP="0067296A">
      <w:pPr>
        <w:pStyle w:val="ListeParagraf"/>
        <w:numPr>
          <w:ilvl w:val="0"/>
          <w:numId w:val="49"/>
        </w:numPr>
        <w:jc w:val="both"/>
        <w:rPr>
          <w:sz w:val="22"/>
          <w:szCs w:val="22"/>
          <w:lang w:val="tr-TR"/>
        </w:rPr>
      </w:pPr>
      <w:r w:rsidRPr="0067296A">
        <w:rPr>
          <w:sz w:val="22"/>
          <w:szCs w:val="22"/>
          <w:lang w:val="tr-TR"/>
        </w:rPr>
        <w:t>Risk ve Fırsatları analiz ederek oluşabilecek sorunları ve faydalanılabilecek  olanakları  tespit edebilmeyi,</w:t>
      </w:r>
    </w:p>
    <w:p w14:paraId="6E50F38D" w14:textId="77777777" w:rsidR="0067296A" w:rsidRPr="0067296A" w:rsidRDefault="0067296A" w:rsidP="0067296A">
      <w:pPr>
        <w:jc w:val="both"/>
        <w:rPr>
          <w:sz w:val="22"/>
          <w:szCs w:val="22"/>
          <w:lang w:val="tr-TR"/>
        </w:rPr>
      </w:pPr>
    </w:p>
    <w:p w14:paraId="4A269CD1" w14:textId="77777777" w:rsidR="0067296A" w:rsidRPr="0067296A" w:rsidRDefault="0067296A" w:rsidP="0067296A">
      <w:pPr>
        <w:pStyle w:val="ListeParagraf"/>
        <w:numPr>
          <w:ilvl w:val="0"/>
          <w:numId w:val="49"/>
        </w:numPr>
        <w:jc w:val="both"/>
        <w:rPr>
          <w:sz w:val="22"/>
          <w:szCs w:val="22"/>
          <w:lang w:val="tr-TR"/>
        </w:rPr>
      </w:pPr>
      <w:r w:rsidRPr="0067296A">
        <w:rPr>
          <w:sz w:val="22"/>
          <w:szCs w:val="22"/>
          <w:lang w:val="tr-TR"/>
        </w:rPr>
        <w:t>Tabi olduğu ulusal, uluslararası veya sektörel düzenlemelerden, ilgili mevzuat ve standart gereklerini yerine getirmekten, anlaşmalardan doğan yükümlülüklerini karşılamaktan, iç ve dış paydaşlara yönelik kurumsal sorumluluklardan kaynaklanan bilgi güvenliği gereksinimleri sağlamayı,</w:t>
      </w:r>
    </w:p>
    <w:p w14:paraId="6350663A" w14:textId="77777777" w:rsidR="0067296A" w:rsidRPr="0067296A" w:rsidRDefault="0067296A" w:rsidP="0067296A">
      <w:pPr>
        <w:jc w:val="both"/>
        <w:rPr>
          <w:sz w:val="22"/>
          <w:szCs w:val="22"/>
          <w:lang w:val="tr-TR"/>
        </w:rPr>
      </w:pPr>
    </w:p>
    <w:p w14:paraId="1E6E9A43" w14:textId="2B3887ED" w:rsidR="0067296A" w:rsidRPr="0067296A" w:rsidRDefault="0067296A" w:rsidP="0067296A">
      <w:pPr>
        <w:pStyle w:val="ListeParagraf"/>
        <w:numPr>
          <w:ilvl w:val="0"/>
          <w:numId w:val="49"/>
        </w:numPr>
        <w:jc w:val="both"/>
        <w:rPr>
          <w:sz w:val="22"/>
          <w:szCs w:val="22"/>
          <w:lang w:val="tr-TR"/>
        </w:rPr>
      </w:pPr>
      <w:r w:rsidRPr="0067296A">
        <w:rPr>
          <w:sz w:val="22"/>
          <w:szCs w:val="22"/>
          <w:lang w:val="tr-TR"/>
        </w:rPr>
        <w:t>Kalite Yönetim Sistemi hedeflerini belirlemeyi ve  performansını ölçmek ve performansı arttırmak adına çalışmalar yapmayı,</w:t>
      </w:r>
    </w:p>
    <w:p w14:paraId="70FE1E8D" w14:textId="77777777" w:rsidR="0067296A" w:rsidRPr="0067296A" w:rsidRDefault="0067296A" w:rsidP="0067296A">
      <w:pPr>
        <w:jc w:val="both"/>
        <w:rPr>
          <w:sz w:val="22"/>
          <w:szCs w:val="22"/>
          <w:lang w:val="tr-TR"/>
        </w:rPr>
      </w:pPr>
    </w:p>
    <w:p w14:paraId="76573785" w14:textId="585CD42D" w:rsidR="0067296A" w:rsidRPr="0067296A" w:rsidRDefault="00974E89" w:rsidP="0067296A">
      <w:pPr>
        <w:pStyle w:val="ListeParagraf"/>
        <w:numPr>
          <w:ilvl w:val="0"/>
          <w:numId w:val="49"/>
        </w:numPr>
        <w:jc w:val="both"/>
        <w:rPr>
          <w:sz w:val="22"/>
          <w:szCs w:val="22"/>
          <w:lang w:val="tr-TR"/>
        </w:rPr>
      </w:pPr>
      <w:proofErr w:type="spellStart"/>
      <w:r>
        <w:rPr>
          <w:sz w:val="22"/>
          <w:szCs w:val="22"/>
          <w:lang w:val="tr-TR"/>
        </w:rPr>
        <w:t>Taymed’in</w:t>
      </w:r>
      <w:proofErr w:type="spellEnd"/>
      <w:r w:rsidR="0067296A" w:rsidRPr="0067296A">
        <w:rPr>
          <w:sz w:val="22"/>
          <w:szCs w:val="22"/>
          <w:lang w:val="tr-TR"/>
        </w:rPr>
        <w:t xml:space="preserve"> güvenilirliğini ve marka imajını korumayı,</w:t>
      </w:r>
    </w:p>
    <w:p w14:paraId="79298F30" w14:textId="77777777" w:rsidR="0067296A" w:rsidRPr="0067296A" w:rsidRDefault="0067296A" w:rsidP="0067296A">
      <w:pPr>
        <w:jc w:val="both"/>
        <w:rPr>
          <w:sz w:val="22"/>
          <w:szCs w:val="22"/>
          <w:lang w:val="tr-TR"/>
        </w:rPr>
      </w:pPr>
    </w:p>
    <w:p w14:paraId="4A6720E5" w14:textId="35D906D8" w:rsidR="0067296A" w:rsidRPr="0067296A" w:rsidRDefault="0067296A" w:rsidP="0067296A">
      <w:pPr>
        <w:pStyle w:val="ListeParagraf"/>
        <w:numPr>
          <w:ilvl w:val="0"/>
          <w:numId w:val="49"/>
        </w:numPr>
        <w:jc w:val="both"/>
        <w:rPr>
          <w:sz w:val="22"/>
          <w:szCs w:val="22"/>
          <w:lang w:val="tr-TR"/>
        </w:rPr>
      </w:pPr>
      <w:r w:rsidRPr="0067296A">
        <w:rPr>
          <w:sz w:val="22"/>
          <w:szCs w:val="22"/>
          <w:lang w:val="tr-TR"/>
        </w:rPr>
        <w:t>Çalışanlarını ve tedarikçilerini Kalite Yönetim Sistemi performansının sürekli iyileşmesini sağlamaya yönelik, ilgili mevzuatlar hakkında bilgilendirmeyi, gelişmeleri inceleyip aktarmayı, kalite yönetim sistemi bilincine sahip kişiler haline gelmeleri için  eğitime önem vererek farkındalığının ve bilincin oluşturulmasını sağlamayı</w:t>
      </w:r>
      <w:r w:rsidR="005A3C18">
        <w:rPr>
          <w:sz w:val="22"/>
          <w:szCs w:val="22"/>
          <w:lang w:val="tr-TR"/>
        </w:rPr>
        <w:t>,</w:t>
      </w:r>
    </w:p>
    <w:p w14:paraId="20CF9BA3" w14:textId="77777777" w:rsidR="0067296A" w:rsidRPr="0067296A" w:rsidRDefault="0067296A" w:rsidP="0067296A">
      <w:pPr>
        <w:jc w:val="both"/>
        <w:rPr>
          <w:sz w:val="22"/>
          <w:szCs w:val="22"/>
          <w:lang w:val="tr-TR"/>
        </w:rPr>
      </w:pPr>
    </w:p>
    <w:p w14:paraId="7165BFCA" w14:textId="2C26B1F1" w:rsidR="0067296A" w:rsidRDefault="0067296A" w:rsidP="00FC64D0">
      <w:pPr>
        <w:pStyle w:val="ListeParagraf"/>
        <w:numPr>
          <w:ilvl w:val="0"/>
          <w:numId w:val="49"/>
        </w:numPr>
        <w:jc w:val="both"/>
        <w:rPr>
          <w:sz w:val="22"/>
          <w:szCs w:val="22"/>
          <w:lang w:val="tr-TR"/>
        </w:rPr>
      </w:pPr>
      <w:r w:rsidRPr="005A3C18">
        <w:rPr>
          <w:sz w:val="22"/>
          <w:szCs w:val="22"/>
          <w:lang w:val="tr-TR"/>
        </w:rPr>
        <w:t xml:space="preserve">Şirket içinde uygulanan </w:t>
      </w:r>
      <w:r w:rsidR="00974E89">
        <w:rPr>
          <w:sz w:val="22"/>
          <w:szCs w:val="22"/>
          <w:lang w:val="tr-TR"/>
        </w:rPr>
        <w:t>prosedür ve politikaların</w:t>
      </w:r>
      <w:r w:rsidRPr="005A3C18">
        <w:rPr>
          <w:sz w:val="22"/>
          <w:szCs w:val="22"/>
          <w:lang w:val="tr-TR"/>
        </w:rPr>
        <w:t xml:space="preserve"> gerekliliklerini yerine getirmeyi</w:t>
      </w:r>
      <w:r w:rsidR="005A3C18">
        <w:rPr>
          <w:sz w:val="22"/>
          <w:szCs w:val="22"/>
          <w:lang w:val="tr-TR"/>
        </w:rPr>
        <w:t>,</w:t>
      </w:r>
    </w:p>
    <w:p w14:paraId="19C38A27" w14:textId="77777777" w:rsidR="005A3C18" w:rsidRPr="005A3C18" w:rsidRDefault="005A3C18" w:rsidP="005A3C18">
      <w:pPr>
        <w:pStyle w:val="ListeParagraf"/>
        <w:rPr>
          <w:sz w:val="22"/>
          <w:szCs w:val="22"/>
          <w:lang w:val="tr-TR"/>
        </w:rPr>
      </w:pPr>
    </w:p>
    <w:p w14:paraId="243B8D79" w14:textId="77777777" w:rsidR="0067296A" w:rsidRPr="0067296A" w:rsidRDefault="0067296A" w:rsidP="0067296A">
      <w:pPr>
        <w:pStyle w:val="ListeParagraf"/>
        <w:numPr>
          <w:ilvl w:val="0"/>
          <w:numId w:val="49"/>
        </w:numPr>
        <w:jc w:val="both"/>
        <w:rPr>
          <w:sz w:val="22"/>
          <w:szCs w:val="22"/>
          <w:lang w:val="tr-TR"/>
        </w:rPr>
      </w:pPr>
      <w:r w:rsidRPr="0067296A">
        <w:rPr>
          <w:sz w:val="22"/>
          <w:szCs w:val="22"/>
          <w:lang w:val="tr-TR"/>
        </w:rPr>
        <w:t>Faaliyetlerinde ve yönetim sistemlerini uygulama konusunda sürekli  iyileştirme  yapacak yöntemler  bulmayı</w:t>
      </w:r>
    </w:p>
    <w:p w14:paraId="1BAF3147" w14:textId="77777777" w:rsidR="0067296A" w:rsidRPr="0067296A" w:rsidRDefault="0067296A" w:rsidP="0067296A">
      <w:pPr>
        <w:jc w:val="both"/>
        <w:rPr>
          <w:sz w:val="22"/>
          <w:szCs w:val="22"/>
          <w:lang w:val="tr-TR"/>
        </w:rPr>
      </w:pPr>
    </w:p>
    <w:p w14:paraId="2472EE08" w14:textId="00A6E688" w:rsidR="00983B6B" w:rsidRPr="0067296A" w:rsidRDefault="00983B6B" w:rsidP="0067296A">
      <w:pPr>
        <w:rPr>
          <w:sz w:val="22"/>
          <w:szCs w:val="22"/>
          <w:lang w:val="tr-TR"/>
        </w:rPr>
      </w:pPr>
      <w:r w:rsidRPr="0067296A">
        <w:rPr>
          <w:sz w:val="22"/>
          <w:szCs w:val="22"/>
          <w:lang w:val="tr-TR"/>
        </w:rPr>
        <w:t>taahhüt eder.</w:t>
      </w:r>
    </w:p>
    <w:p w14:paraId="68226885" w14:textId="77777777" w:rsidR="00983B6B" w:rsidRPr="005307F5" w:rsidRDefault="00983B6B" w:rsidP="00F320E5">
      <w:pPr>
        <w:rPr>
          <w:sz w:val="22"/>
          <w:szCs w:val="22"/>
          <w:lang w:val="tr-TR"/>
        </w:rPr>
      </w:pPr>
    </w:p>
    <w:p w14:paraId="0B109853" w14:textId="77777777" w:rsidR="00983B6B" w:rsidRPr="005307F5" w:rsidRDefault="00983B6B" w:rsidP="00F320E5">
      <w:pPr>
        <w:rPr>
          <w:sz w:val="22"/>
          <w:szCs w:val="22"/>
          <w:lang w:val="tr-TR"/>
        </w:rPr>
      </w:pPr>
    </w:p>
    <w:sectPr w:rsidR="00983B6B" w:rsidRPr="005307F5" w:rsidSect="00E02774">
      <w:headerReference w:type="default" r:id="rId8"/>
      <w:footerReference w:type="default" r:id="rId9"/>
      <w:pgSz w:w="11906" w:h="16838" w:code="9"/>
      <w:pgMar w:top="284" w:right="1134" w:bottom="1134" w:left="1134" w:header="53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9DE63" w14:textId="77777777" w:rsidR="008F7B42" w:rsidRDefault="008F7B42">
      <w:r>
        <w:separator/>
      </w:r>
    </w:p>
  </w:endnote>
  <w:endnote w:type="continuationSeparator" w:id="0">
    <w:p w14:paraId="420FD3C8" w14:textId="77777777" w:rsidR="008F7B42" w:rsidRDefault="008F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left w:val="none" w:sz="0" w:space="0" w:color="auto"/>
        <w:bottom w:val="none" w:sz="0" w:space="0" w:color="auto"/>
        <w:right w:val="none" w:sz="0" w:space="0" w:color="auto"/>
      </w:tblBorders>
      <w:tblLook w:val="04A0" w:firstRow="1" w:lastRow="0" w:firstColumn="1" w:lastColumn="0" w:noHBand="0" w:noVBand="1"/>
    </w:tblPr>
    <w:tblGrid>
      <w:gridCol w:w="9210"/>
    </w:tblGrid>
    <w:tr w:rsidR="00005E87" w:rsidRPr="00E74D97" w14:paraId="44D862A7" w14:textId="77777777" w:rsidTr="00005E87">
      <w:tc>
        <w:tcPr>
          <w:tcW w:w="9210" w:type="dxa"/>
        </w:tcPr>
        <w:p w14:paraId="24289B3E" w14:textId="541942D8" w:rsidR="00005E87" w:rsidRPr="00E74D97" w:rsidRDefault="00005E87" w:rsidP="00005E87">
          <w:pPr>
            <w:pStyle w:val="AltBilgi"/>
            <w:jc w:val="center"/>
            <w:rPr>
              <w:sz w:val="18"/>
              <w:szCs w:val="18"/>
              <w:lang w:val="tr-TR"/>
            </w:rPr>
          </w:pPr>
        </w:p>
      </w:tc>
    </w:tr>
  </w:tbl>
  <w:p w14:paraId="3C4D854C" w14:textId="77777777" w:rsidR="00005E87" w:rsidRPr="00E74D97" w:rsidRDefault="00005E87">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7031" w14:textId="77777777" w:rsidR="008F7B42" w:rsidRDefault="008F7B42">
      <w:r>
        <w:separator/>
      </w:r>
    </w:p>
  </w:footnote>
  <w:footnote w:type="continuationSeparator" w:id="0">
    <w:p w14:paraId="73E5912D" w14:textId="77777777" w:rsidR="008F7B42" w:rsidRDefault="008F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065" w:type="dxa"/>
      <w:tblInd w:w="108" w:type="dxa"/>
      <w:tblLook w:val="04A0" w:firstRow="1" w:lastRow="0" w:firstColumn="1" w:lastColumn="0" w:noHBand="0" w:noVBand="1"/>
    </w:tblPr>
    <w:tblGrid>
      <w:gridCol w:w="1984"/>
      <w:gridCol w:w="6380"/>
      <w:gridCol w:w="1701"/>
    </w:tblGrid>
    <w:tr w:rsidR="00005E87" w14:paraId="1B2855D9" w14:textId="77777777" w:rsidTr="00974E89">
      <w:trPr>
        <w:trHeight w:val="407"/>
      </w:trPr>
      <w:tc>
        <w:tcPr>
          <w:tcW w:w="1984" w:type="dxa"/>
          <w:vMerge w:val="restart"/>
        </w:tcPr>
        <w:p w14:paraId="520BDCCE" w14:textId="77777777" w:rsidR="0025647D" w:rsidRDefault="0025647D" w:rsidP="00005E87">
          <w:pPr>
            <w:pStyle w:val="stBilgi"/>
            <w:tabs>
              <w:tab w:val="clear" w:pos="4536"/>
              <w:tab w:val="clear" w:pos="9072"/>
              <w:tab w:val="left" w:pos="6870"/>
            </w:tabs>
            <w:rPr>
              <w:rFonts w:ascii="Arial" w:hAnsi="Arial"/>
              <w:noProof/>
              <w:lang w:val="tr-TR" w:eastAsia="tr-TR"/>
            </w:rPr>
          </w:pPr>
        </w:p>
        <w:p w14:paraId="491D439F" w14:textId="2C22B98B" w:rsidR="00005E87" w:rsidRDefault="0025647D" w:rsidP="00005E87">
          <w:pPr>
            <w:pStyle w:val="stBilgi"/>
            <w:tabs>
              <w:tab w:val="clear" w:pos="4536"/>
              <w:tab w:val="clear" w:pos="9072"/>
              <w:tab w:val="left" w:pos="6870"/>
            </w:tabs>
            <w:rPr>
              <w:sz w:val="18"/>
              <w:szCs w:val="18"/>
            </w:rPr>
          </w:pPr>
          <w:r w:rsidRPr="0025647D">
            <w:rPr>
              <w:rFonts w:ascii="Arial" w:hAnsi="Arial"/>
              <w:noProof/>
              <w:lang w:val="tr-TR" w:eastAsia="tr-TR"/>
            </w:rPr>
            <w:drawing>
              <wp:inline distT="0" distB="0" distL="0" distR="0" wp14:anchorId="40AD555A" wp14:editId="3B0D1B73">
                <wp:extent cx="1122680" cy="370205"/>
                <wp:effectExtent l="0" t="0" r="0" b="0"/>
                <wp:docPr id="3435475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370205"/>
                        </a:xfrm>
                        <a:prstGeom prst="rect">
                          <a:avLst/>
                        </a:prstGeom>
                        <a:noFill/>
                        <a:ln>
                          <a:noFill/>
                        </a:ln>
                      </pic:spPr>
                    </pic:pic>
                  </a:graphicData>
                </a:graphic>
              </wp:inline>
            </w:drawing>
          </w:r>
        </w:p>
      </w:tc>
      <w:tc>
        <w:tcPr>
          <w:tcW w:w="6380" w:type="dxa"/>
          <w:vMerge w:val="restart"/>
        </w:tcPr>
        <w:p w14:paraId="02B7FFF6" w14:textId="77777777" w:rsidR="00005E87" w:rsidRDefault="00005E87" w:rsidP="00005E87">
          <w:pPr>
            <w:pStyle w:val="stBilgi"/>
            <w:tabs>
              <w:tab w:val="clear" w:pos="4536"/>
              <w:tab w:val="clear" w:pos="9072"/>
              <w:tab w:val="left" w:pos="6870"/>
            </w:tabs>
            <w:jc w:val="center"/>
            <w:rPr>
              <w:sz w:val="18"/>
              <w:szCs w:val="18"/>
            </w:rPr>
          </w:pPr>
        </w:p>
        <w:p w14:paraId="573D28D9" w14:textId="77777777" w:rsidR="00F04B1F" w:rsidRDefault="00F04B1F" w:rsidP="00F04B1F">
          <w:pPr>
            <w:pStyle w:val="Balk1"/>
            <w:jc w:val="center"/>
          </w:pPr>
        </w:p>
        <w:p w14:paraId="5EBA5964" w14:textId="678AE9ED" w:rsidR="00F04B1F" w:rsidRPr="00F04B1F" w:rsidRDefault="00F04B1F" w:rsidP="00F04B1F">
          <w:pPr>
            <w:pStyle w:val="Balk1"/>
            <w:jc w:val="center"/>
          </w:pPr>
          <w:r w:rsidRPr="00F04B1F">
            <w:t>KALİTE POLİTİKAMIZ</w:t>
          </w:r>
        </w:p>
        <w:p w14:paraId="0F8E3693" w14:textId="77777777" w:rsidR="00005E87" w:rsidRPr="0073784B" w:rsidRDefault="00005E87" w:rsidP="00005E87">
          <w:pPr>
            <w:pStyle w:val="stBilgi"/>
            <w:tabs>
              <w:tab w:val="clear" w:pos="4536"/>
              <w:tab w:val="clear" w:pos="9072"/>
              <w:tab w:val="left" w:pos="6870"/>
            </w:tabs>
            <w:jc w:val="center"/>
            <w:rPr>
              <w:b/>
            </w:rPr>
          </w:pPr>
        </w:p>
      </w:tc>
      <w:tc>
        <w:tcPr>
          <w:tcW w:w="1701" w:type="dxa"/>
        </w:tcPr>
        <w:p w14:paraId="5DD04D0A" w14:textId="20B71F85" w:rsidR="00005E87" w:rsidRDefault="0025647D" w:rsidP="00005E87">
          <w:pPr>
            <w:pStyle w:val="stBilgi"/>
            <w:tabs>
              <w:tab w:val="clear" w:pos="4536"/>
              <w:tab w:val="clear" w:pos="9072"/>
              <w:tab w:val="left" w:pos="6870"/>
            </w:tabs>
            <w:rPr>
              <w:sz w:val="18"/>
              <w:szCs w:val="18"/>
            </w:rPr>
          </w:pPr>
          <w:r>
            <w:rPr>
              <w:sz w:val="18"/>
              <w:szCs w:val="18"/>
            </w:rPr>
            <w:t>POL-07</w:t>
          </w:r>
        </w:p>
      </w:tc>
    </w:tr>
    <w:tr w:rsidR="00005E87" w14:paraId="1359EDD5" w14:textId="77777777" w:rsidTr="00974E89">
      <w:trPr>
        <w:trHeight w:val="470"/>
      </w:trPr>
      <w:tc>
        <w:tcPr>
          <w:tcW w:w="1984" w:type="dxa"/>
          <w:vMerge/>
        </w:tcPr>
        <w:p w14:paraId="757217CE" w14:textId="77777777" w:rsidR="00005E87" w:rsidRDefault="00005E87" w:rsidP="00005E87">
          <w:pPr>
            <w:pStyle w:val="stBilgi"/>
            <w:tabs>
              <w:tab w:val="clear" w:pos="4536"/>
              <w:tab w:val="clear" w:pos="9072"/>
              <w:tab w:val="left" w:pos="6870"/>
            </w:tabs>
            <w:rPr>
              <w:sz w:val="18"/>
              <w:szCs w:val="18"/>
            </w:rPr>
          </w:pPr>
        </w:p>
      </w:tc>
      <w:tc>
        <w:tcPr>
          <w:tcW w:w="6380" w:type="dxa"/>
          <w:vMerge/>
        </w:tcPr>
        <w:p w14:paraId="35083FF5" w14:textId="77777777" w:rsidR="00005E87" w:rsidRDefault="00005E87" w:rsidP="00005E87">
          <w:pPr>
            <w:pStyle w:val="stBilgi"/>
            <w:tabs>
              <w:tab w:val="clear" w:pos="4536"/>
              <w:tab w:val="clear" w:pos="9072"/>
              <w:tab w:val="left" w:pos="6870"/>
            </w:tabs>
            <w:rPr>
              <w:sz w:val="18"/>
              <w:szCs w:val="18"/>
            </w:rPr>
          </w:pPr>
        </w:p>
      </w:tc>
      <w:tc>
        <w:tcPr>
          <w:tcW w:w="1701" w:type="dxa"/>
        </w:tcPr>
        <w:p w14:paraId="188A793E" w14:textId="64BAAAC6" w:rsidR="00005E87" w:rsidRDefault="00974E89" w:rsidP="00005E87">
          <w:pPr>
            <w:pStyle w:val="stBilgi"/>
            <w:tabs>
              <w:tab w:val="clear" w:pos="4536"/>
              <w:tab w:val="clear" w:pos="9072"/>
              <w:tab w:val="left" w:pos="6870"/>
            </w:tabs>
            <w:rPr>
              <w:sz w:val="18"/>
              <w:szCs w:val="18"/>
            </w:rPr>
          </w:pPr>
          <w:proofErr w:type="spellStart"/>
          <w:r>
            <w:rPr>
              <w:sz w:val="18"/>
              <w:szCs w:val="18"/>
            </w:rPr>
            <w:t>Revizyon</w:t>
          </w:r>
          <w:proofErr w:type="spellEnd"/>
          <w:r>
            <w:rPr>
              <w:sz w:val="18"/>
              <w:szCs w:val="18"/>
            </w:rPr>
            <w:t xml:space="preserve">: </w:t>
          </w:r>
          <w:r w:rsidR="0025647D">
            <w:rPr>
              <w:sz w:val="18"/>
              <w:szCs w:val="18"/>
            </w:rPr>
            <w:t>0</w:t>
          </w:r>
        </w:p>
      </w:tc>
    </w:tr>
    <w:tr w:rsidR="00005E87" w14:paraId="342EA53D" w14:textId="77777777" w:rsidTr="00974E89">
      <w:trPr>
        <w:trHeight w:val="439"/>
      </w:trPr>
      <w:tc>
        <w:tcPr>
          <w:tcW w:w="1984" w:type="dxa"/>
          <w:vMerge/>
        </w:tcPr>
        <w:p w14:paraId="7C05C198" w14:textId="77777777" w:rsidR="00005E87" w:rsidRDefault="00005E87" w:rsidP="00005E87">
          <w:pPr>
            <w:pStyle w:val="stBilgi"/>
            <w:tabs>
              <w:tab w:val="clear" w:pos="4536"/>
              <w:tab w:val="clear" w:pos="9072"/>
              <w:tab w:val="left" w:pos="6870"/>
            </w:tabs>
            <w:rPr>
              <w:sz w:val="18"/>
              <w:szCs w:val="18"/>
            </w:rPr>
          </w:pPr>
        </w:p>
      </w:tc>
      <w:tc>
        <w:tcPr>
          <w:tcW w:w="6380" w:type="dxa"/>
          <w:vMerge/>
        </w:tcPr>
        <w:p w14:paraId="03E0CD6C" w14:textId="77777777" w:rsidR="00005E87" w:rsidRDefault="00005E87" w:rsidP="00005E87">
          <w:pPr>
            <w:pStyle w:val="stBilgi"/>
            <w:tabs>
              <w:tab w:val="clear" w:pos="4536"/>
              <w:tab w:val="clear" w:pos="9072"/>
              <w:tab w:val="left" w:pos="6870"/>
            </w:tabs>
            <w:rPr>
              <w:sz w:val="18"/>
              <w:szCs w:val="18"/>
            </w:rPr>
          </w:pPr>
        </w:p>
      </w:tc>
      <w:tc>
        <w:tcPr>
          <w:tcW w:w="1701" w:type="dxa"/>
        </w:tcPr>
        <w:p w14:paraId="38213D41" w14:textId="66B65EE6" w:rsidR="00E74D97" w:rsidRPr="00BD5EE8" w:rsidRDefault="00E74D97" w:rsidP="00E74D97">
          <w:pPr>
            <w:pStyle w:val="stBilgi"/>
            <w:tabs>
              <w:tab w:val="clear" w:pos="4536"/>
              <w:tab w:val="left" w:pos="5760"/>
              <w:tab w:val="left" w:pos="6300"/>
            </w:tabs>
            <w:rPr>
              <w:sz w:val="18"/>
              <w:szCs w:val="18"/>
            </w:rPr>
          </w:pPr>
          <w:proofErr w:type="spellStart"/>
          <w:r>
            <w:rPr>
              <w:sz w:val="18"/>
              <w:szCs w:val="18"/>
            </w:rPr>
            <w:t>Yürürlük</w:t>
          </w:r>
          <w:proofErr w:type="spellEnd"/>
          <w:r>
            <w:rPr>
              <w:sz w:val="18"/>
              <w:szCs w:val="18"/>
            </w:rPr>
            <w:t xml:space="preserve"> </w:t>
          </w:r>
          <w:proofErr w:type="spellStart"/>
          <w:r>
            <w:rPr>
              <w:sz w:val="18"/>
              <w:szCs w:val="18"/>
            </w:rPr>
            <w:t>Tarih</w:t>
          </w:r>
          <w:r w:rsidR="00974E89">
            <w:rPr>
              <w:sz w:val="18"/>
              <w:szCs w:val="18"/>
            </w:rPr>
            <w:t>i</w:t>
          </w:r>
          <w:proofErr w:type="spellEnd"/>
          <w:r>
            <w:rPr>
              <w:sz w:val="18"/>
              <w:szCs w:val="18"/>
            </w:rPr>
            <w:t>:</w:t>
          </w:r>
          <w:r w:rsidR="00F04B1F">
            <w:rPr>
              <w:sz w:val="18"/>
              <w:szCs w:val="18"/>
            </w:rPr>
            <w:t xml:space="preserve"> 01</w:t>
          </w:r>
          <w:r w:rsidR="00460487">
            <w:rPr>
              <w:sz w:val="18"/>
              <w:szCs w:val="18"/>
            </w:rPr>
            <w:t>.</w:t>
          </w:r>
          <w:r w:rsidR="00F04B1F">
            <w:rPr>
              <w:sz w:val="18"/>
              <w:szCs w:val="18"/>
            </w:rPr>
            <w:t>0</w:t>
          </w:r>
          <w:r w:rsidR="0025647D">
            <w:rPr>
              <w:sz w:val="18"/>
              <w:szCs w:val="18"/>
            </w:rPr>
            <w:t>8</w:t>
          </w:r>
          <w:r>
            <w:rPr>
              <w:sz w:val="18"/>
              <w:szCs w:val="18"/>
            </w:rPr>
            <w:t>.202</w:t>
          </w:r>
          <w:r w:rsidR="0025647D">
            <w:rPr>
              <w:sz w:val="18"/>
              <w:szCs w:val="18"/>
            </w:rPr>
            <w:t>4</w:t>
          </w:r>
        </w:p>
        <w:p w14:paraId="62355C9C" w14:textId="70062E0B" w:rsidR="00005E87" w:rsidRDefault="00005E87" w:rsidP="00005E87">
          <w:pPr>
            <w:pStyle w:val="stBilgi"/>
            <w:tabs>
              <w:tab w:val="clear" w:pos="4536"/>
              <w:tab w:val="clear" w:pos="9072"/>
              <w:tab w:val="left" w:pos="6870"/>
            </w:tabs>
            <w:rPr>
              <w:sz w:val="18"/>
              <w:szCs w:val="18"/>
            </w:rPr>
          </w:pPr>
        </w:p>
      </w:tc>
    </w:tr>
  </w:tbl>
  <w:p w14:paraId="7C85E375" w14:textId="77777777" w:rsidR="00005E87" w:rsidRDefault="00005E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bullet"/>
      <w:lvlText w:val=""/>
      <w:lvlJc w:val="left"/>
      <w:pPr>
        <w:tabs>
          <w:tab w:val="num" w:pos="0"/>
        </w:tabs>
        <w:ind w:left="1335" w:hanging="360"/>
      </w:pPr>
      <w:rPr>
        <w:rFonts w:ascii="Symbol" w:hAnsi="Symbol" w:cs="Symbol"/>
      </w:rPr>
    </w:lvl>
  </w:abstractNum>
  <w:abstractNum w:abstractNumId="1" w15:restartNumberingAfterBreak="0">
    <w:nsid w:val="00000005"/>
    <w:multiLevelType w:val="multilevel"/>
    <w:tmpl w:val="0534DB64"/>
    <w:name w:val="WW8Num4"/>
    <w:lvl w:ilvl="0">
      <w:start w:val="1"/>
      <w:numFmt w:val="decimal"/>
      <w:lvlText w:val="%1."/>
      <w:lvlJc w:val="left"/>
      <w:pPr>
        <w:tabs>
          <w:tab w:val="num" w:pos="0"/>
        </w:tabs>
        <w:ind w:left="525" w:hanging="375"/>
      </w:pPr>
    </w:lvl>
    <w:lvl w:ilvl="1">
      <w:start w:val="1"/>
      <w:numFmt w:val="decimal"/>
      <w:lvlText w:val="%1.%2"/>
      <w:lvlJc w:val="left"/>
      <w:pPr>
        <w:tabs>
          <w:tab w:val="num" w:pos="0"/>
        </w:tabs>
        <w:ind w:left="1245" w:hanging="375"/>
      </w:pPr>
    </w:lvl>
    <w:lvl w:ilvl="2">
      <w:start w:val="1"/>
      <w:numFmt w:val="decimal"/>
      <w:lvlText w:val="%1.%2.%3"/>
      <w:lvlJc w:val="left"/>
      <w:pPr>
        <w:tabs>
          <w:tab w:val="num" w:pos="0"/>
        </w:tabs>
        <w:ind w:left="2310" w:hanging="720"/>
      </w:pPr>
    </w:lvl>
    <w:lvl w:ilvl="3">
      <w:start w:val="1"/>
      <w:numFmt w:val="decimal"/>
      <w:lvlText w:val="%1.%2.%3.%4"/>
      <w:lvlJc w:val="left"/>
      <w:pPr>
        <w:tabs>
          <w:tab w:val="num" w:pos="0"/>
        </w:tabs>
        <w:ind w:left="3030" w:hanging="720"/>
      </w:pPr>
    </w:lvl>
    <w:lvl w:ilvl="4">
      <w:start w:val="1"/>
      <w:numFmt w:val="decimal"/>
      <w:lvlText w:val="%1.%2.%3.%4.%5"/>
      <w:lvlJc w:val="left"/>
      <w:pPr>
        <w:tabs>
          <w:tab w:val="num" w:pos="0"/>
        </w:tabs>
        <w:ind w:left="4110" w:hanging="1080"/>
      </w:pPr>
    </w:lvl>
    <w:lvl w:ilvl="5">
      <w:start w:val="1"/>
      <w:numFmt w:val="decimal"/>
      <w:lvlText w:val="%1.%2.%3.%4.%5.%6"/>
      <w:lvlJc w:val="left"/>
      <w:pPr>
        <w:tabs>
          <w:tab w:val="num" w:pos="0"/>
        </w:tabs>
        <w:ind w:left="4830" w:hanging="1080"/>
      </w:pPr>
    </w:lvl>
    <w:lvl w:ilvl="6">
      <w:start w:val="1"/>
      <w:numFmt w:val="decimal"/>
      <w:lvlText w:val="%1.%2.%3.%4.%5.%6.%7"/>
      <w:lvlJc w:val="left"/>
      <w:pPr>
        <w:tabs>
          <w:tab w:val="num" w:pos="0"/>
        </w:tabs>
        <w:ind w:left="5910" w:hanging="1440"/>
      </w:pPr>
    </w:lvl>
    <w:lvl w:ilvl="7">
      <w:start w:val="1"/>
      <w:numFmt w:val="decimal"/>
      <w:lvlText w:val="%1.%2.%3.%4.%5.%6.%7.%8"/>
      <w:lvlJc w:val="left"/>
      <w:pPr>
        <w:tabs>
          <w:tab w:val="num" w:pos="0"/>
        </w:tabs>
        <w:ind w:left="6630" w:hanging="1440"/>
      </w:pPr>
    </w:lvl>
    <w:lvl w:ilvl="8">
      <w:start w:val="1"/>
      <w:numFmt w:val="decimal"/>
      <w:lvlText w:val="%1.%2.%3.%4.%5.%6.%7.%8.%9"/>
      <w:lvlJc w:val="left"/>
      <w:pPr>
        <w:tabs>
          <w:tab w:val="num" w:pos="0"/>
        </w:tabs>
        <w:ind w:left="7710" w:hanging="1800"/>
      </w:pPr>
    </w:lvl>
  </w:abstractNum>
  <w:abstractNum w:abstractNumId="2" w15:restartNumberingAfterBreak="0">
    <w:nsid w:val="00000007"/>
    <w:multiLevelType w:val="multilevel"/>
    <w:tmpl w:val="7532706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 w15:restartNumberingAfterBreak="0">
    <w:nsid w:val="00000008"/>
    <w:multiLevelType w:val="singleLevel"/>
    <w:tmpl w:val="00000008"/>
    <w:name w:val="WW8Num7"/>
    <w:lvl w:ilvl="0">
      <w:start w:val="1"/>
      <w:numFmt w:val="lowerLetter"/>
      <w:lvlText w:val="%1)"/>
      <w:lvlJc w:val="left"/>
      <w:pPr>
        <w:tabs>
          <w:tab w:val="num" w:pos="0"/>
        </w:tabs>
        <w:ind w:left="615" w:hanging="360"/>
      </w:pPr>
      <w:rPr>
        <w:b/>
        <w:bCs/>
      </w:rPr>
    </w:lvl>
  </w:abstractNum>
  <w:abstractNum w:abstractNumId="4" w15:restartNumberingAfterBreak="0">
    <w:nsid w:val="00000012"/>
    <w:multiLevelType w:val="singleLevel"/>
    <w:tmpl w:val="00000012"/>
    <w:name w:val="WW8Num17"/>
    <w:lvl w:ilvl="0">
      <w:start w:val="1"/>
      <w:numFmt w:val="lowerLetter"/>
      <w:lvlText w:val="%1)"/>
      <w:lvlJc w:val="left"/>
      <w:pPr>
        <w:tabs>
          <w:tab w:val="num" w:pos="0"/>
        </w:tabs>
        <w:ind w:left="720" w:hanging="360"/>
      </w:pPr>
      <w:rPr>
        <w:b/>
        <w:bCs/>
      </w:rPr>
    </w:lvl>
  </w:abstractNum>
  <w:abstractNum w:abstractNumId="5" w15:restartNumberingAfterBreak="0">
    <w:nsid w:val="00000013"/>
    <w:multiLevelType w:val="multilevel"/>
    <w:tmpl w:val="CA4EB3B6"/>
    <w:name w:val="WW8Num1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00000015"/>
    <w:multiLevelType w:val="multilevel"/>
    <w:tmpl w:val="6E2AA5D8"/>
    <w:name w:val="WW8Num20"/>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15:restartNumberingAfterBreak="0">
    <w:nsid w:val="0000001C"/>
    <w:multiLevelType w:val="multilevel"/>
    <w:tmpl w:val="AB800120"/>
    <w:name w:val="WW8Num27"/>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8" w15:restartNumberingAfterBreak="0">
    <w:nsid w:val="0000001F"/>
    <w:multiLevelType w:val="multilevel"/>
    <w:tmpl w:val="4B24FB66"/>
    <w:name w:val="WW8Num30"/>
    <w:lvl w:ilvl="0">
      <w:start w:val="1"/>
      <w:numFmt w:val="decimal"/>
      <w:lvlText w:val="%1."/>
      <w:lvlJc w:val="left"/>
      <w:pPr>
        <w:tabs>
          <w:tab w:val="num" w:pos="0"/>
        </w:tabs>
        <w:ind w:left="435" w:hanging="435"/>
      </w:pPr>
    </w:lvl>
    <w:lvl w:ilvl="1">
      <w:start w:val="1"/>
      <w:numFmt w:val="decimal"/>
      <w:lvlText w:val="%1.%2"/>
      <w:lvlJc w:val="left"/>
      <w:pPr>
        <w:tabs>
          <w:tab w:val="num" w:pos="0"/>
        </w:tabs>
        <w:ind w:left="1155" w:hanging="435"/>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00000020"/>
    <w:multiLevelType w:val="singleLevel"/>
    <w:tmpl w:val="00000020"/>
    <w:name w:val="WW8Num31"/>
    <w:lvl w:ilvl="0">
      <w:start w:val="1"/>
      <w:numFmt w:val="lowerLetter"/>
      <w:lvlText w:val="%1)"/>
      <w:lvlJc w:val="left"/>
      <w:pPr>
        <w:tabs>
          <w:tab w:val="num" w:pos="0"/>
        </w:tabs>
        <w:ind w:left="660" w:hanging="360"/>
      </w:pPr>
      <w:rPr>
        <w:b/>
        <w:bCs/>
      </w:rPr>
    </w:lvl>
  </w:abstractNum>
  <w:abstractNum w:abstractNumId="10" w15:restartNumberingAfterBreak="0">
    <w:nsid w:val="00000024"/>
    <w:multiLevelType w:val="multilevel"/>
    <w:tmpl w:val="5DC4B512"/>
    <w:name w:val="WW8Num35"/>
    <w:lvl w:ilvl="0">
      <w:start w:val="1"/>
      <w:numFmt w:val="decimal"/>
      <w:lvlText w:val="%1."/>
      <w:lvlJc w:val="left"/>
      <w:pPr>
        <w:tabs>
          <w:tab w:val="num" w:pos="0"/>
        </w:tabs>
        <w:ind w:left="435" w:hanging="435"/>
      </w:pPr>
    </w:lvl>
    <w:lvl w:ilvl="1">
      <w:start w:val="1"/>
      <w:numFmt w:val="decimal"/>
      <w:lvlText w:val="%1.%2"/>
      <w:lvlJc w:val="left"/>
      <w:pPr>
        <w:tabs>
          <w:tab w:val="num" w:pos="0"/>
        </w:tabs>
        <w:ind w:left="1155" w:hanging="435"/>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15:restartNumberingAfterBreak="0">
    <w:nsid w:val="0000002A"/>
    <w:multiLevelType w:val="singleLevel"/>
    <w:tmpl w:val="0000002A"/>
    <w:name w:val="WW8Num41"/>
    <w:lvl w:ilvl="0">
      <w:start w:val="1"/>
      <w:numFmt w:val="lowerLetter"/>
      <w:lvlText w:val="%1)"/>
      <w:lvlJc w:val="left"/>
      <w:pPr>
        <w:tabs>
          <w:tab w:val="num" w:pos="0"/>
        </w:tabs>
        <w:ind w:left="615" w:hanging="360"/>
      </w:pPr>
      <w:rPr>
        <w:b/>
        <w:bCs/>
      </w:rPr>
    </w:lvl>
  </w:abstractNum>
  <w:abstractNum w:abstractNumId="12" w15:restartNumberingAfterBreak="0">
    <w:nsid w:val="00000031"/>
    <w:multiLevelType w:val="singleLevel"/>
    <w:tmpl w:val="00000031"/>
    <w:name w:val="WW8Num48"/>
    <w:lvl w:ilvl="0">
      <w:start w:val="1"/>
      <w:numFmt w:val="decimal"/>
      <w:lvlText w:val="%1-"/>
      <w:lvlJc w:val="left"/>
      <w:pPr>
        <w:tabs>
          <w:tab w:val="num" w:pos="0"/>
        </w:tabs>
        <w:ind w:left="1005" w:hanging="360"/>
      </w:pPr>
      <w:rPr>
        <w:b/>
        <w:bCs/>
      </w:rPr>
    </w:lvl>
  </w:abstractNum>
  <w:abstractNum w:abstractNumId="13" w15:restartNumberingAfterBreak="0">
    <w:nsid w:val="0000003B"/>
    <w:multiLevelType w:val="multilevel"/>
    <w:tmpl w:val="92BCA304"/>
    <w:name w:val="WW8Num58"/>
    <w:lvl w:ilvl="0">
      <w:start w:val="1"/>
      <w:numFmt w:val="decimal"/>
      <w:lvlText w:val="%1."/>
      <w:lvlJc w:val="left"/>
      <w:pPr>
        <w:tabs>
          <w:tab w:val="num" w:pos="0"/>
        </w:tabs>
        <w:ind w:left="720" w:hanging="72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520" w:hanging="1080"/>
      </w:pPr>
    </w:lvl>
    <w:lvl w:ilvl="3">
      <w:start w:val="1"/>
      <w:numFmt w:val="decimal"/>
      <w:lvlText w:val="%1.%2.%3.%4"/>
      <w:lvlJc w:val="left"/>
      <w:pPr>
        <w:tabs>
          <w:tab w:val="num" w:pos="0"/>
        </w:tabs>
        <w:ind w:left="3600" w:hanging="1440"/>
      </w:pPr>
    </w:lvl>
    <w:lvl w:ilvl="4">
      <w:start w:val="1"/>
      <w:numFmt w:val="decimal"/>
      <w:lvlText w:val="%1.%2.%3.%4.%5"/>
      <w:lvlJc w:val="left"/>
      <w:pPr>
        <w:tabs>
          <w:tab w:val="num" w:pos="0"/>
        </w:tabs>
        <w:ind w:left="4680" w:hanging="1800"/>
      </w:pPr>
    </w:lvl>
    <w:lvl w:ilvl="5">
      <w:start w:val="1"/>
      <w:numFmt w:val="decimal"/>
      <w:lvlText w:val="%1.%2.%3.%4.%5.%6"/>
      <w:lvlJc w:val="left"/>
      <w:pPr>
        <w:tabs>
          <w:tab w:val="num" w:pos="0"/>
        </w:tabs>
        <w:ind w:left="5760" w:hanging="2160"/>
      </w:pPr>
    </w:lvl>
    <w:lvl w:ilvl="6">
      <w:start w:val="1"/>
      <w:numFmt w:val="decimal"/>
      <w:lvlText w:val="%1.%2.%3.%4.%5.%6.%7"/>
      <w:lvlJc w:val="left"/>
      <w:pPr>
        <w:tabs>
          <w:tab w:val="num" w:pos="0"/>
        </w:tabs>
        <w:ind w:left="6480" w:hanging="2160"/>
      </w:pPr>
    </w:lvl>
    <w:lvl w:ilvl="7">
      <w:start w:val="1"/>
      <w:numFmt w:val="decimal"/>
      <w:lvlText w:val="%1.%2.%3.%4.%5.%6.%7.%8"/>
      <w:lvlJc w:val="left"/>
      <w:pPr>
        <w:tabs>
          <w:tab w:val="num" w:pos="0"/>
        </w:tabs>
        <w:ind w:left="7560" w:hanging="2520"/>
      </w:pPr>
    </w:lvl>
    <w:lvl w:ilvl="8">
      <w:start w:val="1"/>
      <w:numFmt w:val="decimal"/>
      <w:lvlText w:val="%1.%2.%3.%4.%5.%6.%7.%8.%9"/>
      <w:lvlJc w:val="left"/>
      <w:pPr>
        <w:tabs>
          <w:tab w:val="num" w:pos="0"/>
        </w:tabs>
        <w:ind w:left="8640" w:hanging="2880"/>
      </w:pPr>
    </w:lvl>
  </w:abstractNum>
  <w:abstractNum w:abstractNumId="14" w15:restartNumberingAfterBreak="0">
    <w:nsid w:val="018611B7"/>
    <w:multiLevelType w:val="hybridMultilevel"/>
    <w:tmpl w:val="79F047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0216464A"/>
    <w:multiLevelType w:val="hybridMultilevel"/>
    <w:tmpl w:val="715C76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976171"/>
    <w:multiLevelType w:val="hybridMultilevel"/>
    <w:tmpl w:val="FF528352"/>
    <w:lvl w:ilvl="0" w:tplc="217CD640">
      <w:start w:val="1"/>
      <w:numFmt w:val="bullet"/>
      <w:lvlText w:val=""/>
      <w:lvlJc w:val="left"/>
      <w:pPr>
        <w:tabs>
          <w:tab w:val="num" w:pos="859"/>
        </w:tabs>
        <w:ind w:left="859" w:hanging="360"/>
      </w:pPr>
      <w:rPr>
        <w:rFonts w:ascii="Symbol" w:hAnsi="Symbol" w:hint="default"/>
        <w:color w:val="auto"/>
      </w:rPr>
    </w:lvl>
    <w:lvl w:ilvl="1" w:tplc="041F0003" w:tentative="1">
      <w:start w:val="1"/>
      <w:numFmt w:val="bullet"/>
      <w:lvlText w:val="o"/>
      <w:lvlJc w:val="left"/>
      <w:pPr>
        <w:tabs>
          <w:tab w:val="num" w:pos="1579"/>
        </w:tabs>
        <w:ind w:left="1579" w:hanging="360"/>
      </w:pPr>
      <w:rPr>
        <w:rFonts w:ascii="Courier New" w:hAnsi="Courier New" w:cs="Courier New" w:hint="default"/>
      </w:rPr>
    </w:lvl>
    <w:lvl w:ilvl="2" w:tplc="041F0005" w:tentative="1">
      <w:start w:val="1"/>
      <w:numFmt w:val="bullet"/>
      <w:lvlText w:val=""/>
      <w:lvlJc w:val="left"/>
      <w:pPr>
        <w:tabs>
          <w:tab w:val="num" w:pos="2299"/>
        </w:tabs>
        <w:ind w:left="2299" w:hanging="360"/>
      </w:pPr>
      <w:rPr>
        <w:rFonts w:ascii="Wingdings" w:hAnsi="Wingdings" w:hint="default"/>
      </w:rPr>
    </w:lvl>
    <w:lvl w:ilvl="3" w:tplc="041F0001" w:tentative="1">
      <w:start w:val="1"/>
      <w:numFmt w:val="bullet"/>
      <w:lvlText w:val=""/>
      <w:lvlJc w:val="left"/>
      <w:pPr>
        <w:tabs>
          <w:tab w:val="num" w:pos="3019"/>
        </w:tabs>
        <w:ind w:left="3019" w:hanging="360"/>
      </w:pPr>
      <w:rPr>
        <w:rFonts w:ascii="Symbol" w:hAnsi="Symbol" w:hint="default"/>
      </w:rPr>
    </w:lvl>
    <w:lvl w:ilvl="4" w:tplc="041F0003" w:tentative="1">
      <w:start w:val="1"/>
      <w:numFmt w:val="bullet"/>
      <w:lvlText w:val="o"/>
      <w:lvlJc w:val="left"/>
      <w:pPr>
        <w:tabs>
          <w:tab w:val="num" w:pos="3739"/>
        </w:tabs>
        <w:ind w:left="3739" w:hanging="360"/>
      </w:pPr>
      <w:rPr>
        <w:rFonts w:ascii="Courier New" w:hAnsi="Courier New" w:cs="Courier New" w:hint="default"/>
      </w:rPr>
    </w:lvl>
    <w:lvl w:ilvl="5" w:tplc="041F0005" w:tentative="1">
      <w:start w:val="1"/>
      <w:numFmt w:val="bullet"/>
      <w:lvlText w:val=""/>
      <w:lvlJc w:val="left"/>
      <w:pPr>
        <w:tabs>
          <w:tab w:val="num" w:pos="4459"/>
        </w:tabs>
        <w:ind w:left="4459" w:hanging="360"/>
      </w:pPr>
      <w:rPr>
        <w:rFonts w:ascii="Wingdings" w:hAnsi="Wingdings" w:hint="default"/>
      </w:rPr>
    </w:lvl>
    <w:lvl w:ilvl="6" w:tplc="041F0001" w:tentative="1">
      <w:start w:val="1"/>
      <w:numFmt w:val="bullet"/>
      <w:lvlText w:val=""/>
      <w:lvlJc w:val="left"/>
      <w:pPr>
        <w:tabs>
          <w:tab w:val="num" w:pos="5179"/>
        </w:tabs>
        <w:ind w:left="5179" w:hanging="360"/>
      </w:pPr>
      <w:rPr>
        <w:rFonts w:ascii="Symbol" w:hAnsi="Symbol" w:hint="default"/>
      </w:rPr>
    </w:lvl>
    <w:lvl w:ilvl="7" w:tplc="041F0003" w:tentative="1">
      <w:start w:val="1"/>
      <w:numFmt w:val="bullet"/>
      <w:lvlText w:val="o"/>
      <w:lvlJc w:val="left"/>
      <w:pPr>
        <w:tabs>
          <w:tab w:val="num" w:pos="5899"/>
        </w:tabs>
        <w:ind w:left="5899" w:hanging="360"/>
      </w:pPr>
      <w:rPr>
        <w:rFonts w:ascii="Courier New" w:hAnsi="Courier New" w:cs="Courier New" w:hint="default"/>
      </w:rPr>
    </w:lvl>
    <w:lvl w:ilvl="8" w:tplc="041F0005" w:tentative="1">
      <w:start w:val="1"/>
      <w:numFmt w:val="bullet"/>
      <w:lvlText w:val=""/>
      <w:lvlJc w:val="left"/>
      <w:pPr>
        <w:tabs>
          <w:tab w:val="num" w:pos="6619"/>
        </w:tabs>
        <w:ind w:left="6619" w:hanging="360"/>
      </w:pPr>
      <w:rPr>
        <w:rFonts w:ascii="Wingdings" w:hAnsi="Wingdings" w:hint="default"/>
      </w:rPr>
    </w:lvl>
  </w:abstractNum>
  <w:abstractNum w:abstractNumId="17" w15:restartNumberingAfterBreak="0">
    <w:nsid w:val="09595D7D"/>
    <w:multiLevelType w:val="hybridMultilevel"/>
    <w:tmpl w:val="A3B0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73237B"/>
    <w:multiLevelType w:val="hybridMultilevel"/>
    <w:tmpl w:val="AAD63F88"/>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19" w15:restartNumberingAfterBreak="0">
    <w:nsid w:val="0D745280"/>
    <w:multiLevelType w:val="hybridMultilevel"/>
    <w:tmpl w:val="7436B22A"/>
    <w:lvl w:ilvl="0" w:tplc="EE3E5BD0">
      <w:start w:val="1"/>
      <w:numFmt w:val="lowerLetter"/>
      <w:lvlText w:val="%1)"/>
      <w:lvlJc w:val="left"/>
      <w:pPr>
        <w:ind w:left="720" w:hanging="360"/>
      </w:pPr>
      <w:rPr>
        <w:rFonts w:ascii="a" w:hAnsi="a"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D911FFF"/>
    <w:multiLevelType w:val="hybridMultilevel"/>
    <w:tmpl w:val="80F6E180"/>
    <w:lvl w:ilvl="0" w:tplc="00000008">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0E3E1E19"/>
    <w:multiLevelType w:val="hybridMultilevel"/>
    <w:tmpl w:val="A3EAD1AA"/>
    <w:lvl w:ilvl="0" w:tplc="00000008">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109C65D4"/>
    <w:multiLevelType w:val="hybridMultilevel"/>
    <w:tmpl w:val="88ACD614"/>
    <w:lvl w:ilvl="0" w:tplc="6C84A462">
      <w:start w:val="1"/>
      <w:numFmt w:val="lowerLetter"/>
      <w:lvlText w:val="%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10EE30B0"/>
    <w:multiLevelType w:val="hybridMultilevel"/>
    <w:tmpl w:val="35541E60"/>
    <w:lvl w:ilvl="0" w:tplc="00000008">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1AB7226D"/>
    <w:multiLevelType w:val="hybridMultilevel"/>
    <w:tmpl w:val="62A26F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1EBC43DC"/>
    <w:multiLevelType w:val="multilevel"/>
    <w:tmpl w:val="186C48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983848"/>
    <w:multiLevelType w:val="hybridMultilevel"/>
    <w:tmpl w:val="C3622A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11724E3"/>
    <w:multiLevelType w:val="hybridMultilevel"/>
    <w:tmpl w:val="B3B6D8C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269F5EB8"/>
    <w:multiLevelType w:val="hybridMultilevel"/>
    <w:tmpl w:val="24702960"/>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29" w15:restartNumberingAfterBreak="0">
    <w:nsid w:val="2708126F"/>
    <w:multiLevelType w:val="hybridMultilevel"/>
    <w:tmpl w:val="B56A470C"/>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30" w15:restartNumberingAfterBreak="0">
    <w:nsid w:val="287F5070"/>
    <w:multiLevelType w:val="hybridMultilevel"/>
    <w:tmpl w:val="4448DF1E"/>
    <w:lvl w:ilvl="0" w:tplc="217CD640">
      <w:start w:val="1"/>
      <w:numFmt w:val="bullet"/>
      <w:lvlText w:val=""/>
      <w:lvlJc w:val="left"/>
      <w:pPr>
        <w:tabs>
          <w:tab w:val="num" w:pos="859"/>
        </w:tabs>
        <w:ind w:left="859" w:hanging="360"/>
      </w:pPr>
      <w:rPr>
        <w:rFonts w:ascii="Symbol" w:hAnsi="Symbol" w:hint="default"/>
        <w:color w:val="auto"/>
      </w:rPr>
    </w:lvl>
    <w:lvl w:ilvl="1" w:tplc="041F0003">
      <w:start w:val="1"/>
      <w:numFmt w:val="bullet"/>
      <w:lvlText w:val="o"/>
      <w:lvlJc w:val="left"/>
      <w:pPr>
        <w:tabs>
          <w:tab w:val="num" w:pos="1579"/>
        </w:tabs>
        <w:ind w:left="1579" w:hanging="360"/>
      </w:pPr>
      <w:rPr>
        <w:rFonts w:ascii="Courier New" w:hAnsi="Courier New" w:cs="Courier New" w:hint="default"/>
      </w:rPr>
    </w:lvl>
    <w:lvl w:ilvl="2" w:tplc="041F0005">
      <w:start w:val="1"/>
      <w:numFmt w:val="bullet"/>
      <w:lvlText w:val=""/>
      <w:lvlJc w:val="left"/>
      <w:pPr>
        <w:tabs>
          <w:tab w:val="num" w:pos="2299"/>
        </w:tabs>
        <w:ind w:left="2299" w:hanging="360"/>
      </w:pPr>
      <w:rPr>
        <w:rFonts w:ascii="Wingdings" w:hAnsi="Wingdings" w:hint="default"/>
      </w:rPr>
    </w:lvl>
    <w:lvl w:ilvl="3" w:tplc="041F0001" w:tentative="1">
      <w:start w:val="1"/>
      <w:numFmt w:val="bullet"/>
      <w:lvlText w:val=""/>
      <w:lvlJc w:val="left"/>
      <w:pPr>
        <w:tabs>
          <w:tab w:val="num" w:pos="3019"/>
        </w:tabs>
        <w:ind w:left="3019" w:hanging="360"/>
      </w:pPr>
      <w:rPr>
        <w:rFonts w:ascii="Symbol" w:hAnsi="Symbol" w:hint="default"/>
      </w:rPr>
    </w:lvl>
    <w:lvl w:ilvl="4" w:tplc="041F0003" w:tentative="1">
      <w:start w:val="1"/>
      <w:numFmt w:val="bullet"/>
      <w:lvlText w:val="o"/>
      <w:lvlJc w:val="left"/>
      <w:pPr>
        <w:tabs>
          <w:tab w:val="num" w:pos="3739"/>
        </w:tabs>
        <w:ind w:left="3739" w:hanging="360"/>
      </w:pPr>
      <w:rPr>
        <w:rFonts w:ascii="Courier New" w:hAnsi="Courier New" w:cs="Courier New" w:hint="default"/>
      </w:rPr>
    </w:lvl>
    <w:lvl w:ilvl="5" w:tplc="041F0005" w:tentative="1">
      <w:start w:val="1"/>
      <w:numFmt w:val="bullet"/>
      <w:lvlText w:val=""/>
      <w:lvlJc w:val="left"/>
      <w:pPr>
        <w:tabs>
          <w:tab w:val="num" w:pos="4459"/>
        </w:tabs>
        <w:ind w:left="4459" w:hanging="360"/>
      </w:pPr>
      <w:rPr>
        <w:rFonts w:ascii="Wingdings" w:hAnsi="Wingdings" w:hint="default"/>
      </w:rPr>
    </w:lvl>
    <w:lvl w:ilvl="6" w:tplc="041F0001" w:tentative="1">
      <w:start w:val="1"/>
      <w:numFmt w:val="bullet"/>
      <w:lvlText w:val=""/>
      <w:lvlJc w:val="left"/>
      <w:pPr>
        <w:tabs>
          <w:tab w:val="num" w:pos="5179"/>
        </w:tabs>
        <w:ind w:left="5179" w:hanging="360"/>
      </w:pPr>
      <w:rPr>
        <w:rFonts w:ascii="Symbol" w:hAnsi="Symbol" w:hint="default"/>
      </w:rPr>
    </w:lvl>
    <w:lvl w:ilvl="7" w:tplc="041F0003" w:tentative="1">
      <w:start w:val="1"/>
      <w:numFmt w:val="bullet"/>
      <w:lvlText w:val="o"/>
      <w:lvlJc w:val="left"/>
      <w:pPr>
        <w:tabs>
          <w:tab w:val="num" w:pos="5899"/>
        </w:tabs>
        <w:ind w:left="5899" w:hanging="360"/>
      </w:pPr>
      <w:rPr>
        <w:rFonts w:ascii="Courier New" w:hAnsi="Courier New" w:cs="Courier New" w:hint="default"/>
      </w:rPr>
    </w:lvl>
    <w:lvl w:ilvl="8" w:tplc="041F0005" w:tentative="1">
      <w:start w:val="1"/>
      <w:numFmt w:val="bullet"/>
      <w:lvlText w:val=""/>
      <w:lvlJc w:val="left"/>
      <w:pPr>
        <w:tabs>
          <w:tab w:val="num" w:pos="6619"/>
        </w:tabs>
        <w:ind w:left="6619" w:hanging="360"/>
      </w:pPr>
      <w:rPr>
        <w:rFonts w:ascii="Wingdings" w:hAnsi="Wingdings" w:hint="default"/>
      </w:rPr>
    </w:lvl>
  </w:abstractNum>
  <w:abstractNum w:abstractNumId="31" w15:restartNumberingAfterBreak="0">
    <w:nsid w:val="2F8424F3"/>
    <w:multiLevelType w:val="hybridMultilevel"/>
    <w:tmpl w:val="698CB52E"/>
    <w:lvl w:ilvl="0" w:tplc="00000008">
      <w:start w:val="1"/>
      <w:numFmt w:val="lowerLetter"/>
      <w:lvlText w:val="%1)"/>
      <w:lvlJc w:val="left"/>
      <w:pPr>
        <w:ind w:left="1347" w:hanging="360"/>
      </w:pPr>
      <w:rPr>
        <w:rFonts w:hint="default"/>
        <w:b/>
        <w:bCs/>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cs="Wingdings" w:hint="default"/>
      </w:rPr>
    </w:lvl>
    <w:lvl w:ilvl="3" w:tplc="04090001">
      <w:start w:val="1"/>
      <w:numFmt w:val="bullet"/>
      <w:lvlText w:val=""/>
      <w:lvlJc w:val="left"/>
      <w:pPr>
        <w:ind w:left="3742" w:hanging="360"/>
      </w:pPr>
      <w:rPr>
        <w:rFonts w:ascii="Symbol" w:hAnsi="Symbol" w:cs="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cs="Wingdings" w:hint="default"/>
      </w:rPr>
    </w:lvl>
    <w:lvl w:ilvl="6" w:tplc="04090001">
      <w:start w:val="1"/>
      <w:numFmt w:val="bullet"/>
      <w:lvlText w:val=""/>
      <w:lvlJc w:val="left"/>
      <w:pPr>
        <w:ind w:left="5902" w:hanging="360"/>
      </w:pPr>
      <w:rPr>
        <w:rFonts w:ascii="Symbol" w:hAnsi="Symbol" w:cs="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cs="Wingdings" w:hint="default"/>
      </w:rPr>
    </w:lvl>
  </w:abstractNum>
  <w:abstractNum w:abstractNumId="32" w15:restartNumberingAfterBreak="0">
    <w:nsid w:val="31CF1FB9"/>
    <w:multiLevelType w:val="hybridMultilevel"/>
    <w:tmpl w:val="5736479A"/>
    <w:lvl w:ilvl="0" w:tplc="00000008">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3B920B25"/>
    <w:multiLevelType w:val="hybridMultilevel"/>
    <w:tmpl w:val="632CE5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BA55C59"/>
    <w:multiLevelType w:val="hybridMultilevel"/>
    <w:tmpl w:val="9A02BD22"/>
    <w:lvl w:ilvl="0" w:tplc="677ED99E">
      <w:start w:val="1"/>
      <w:numFmt w:val="lowerLetter"/>
      <w:lvlText w:val="%1)"/>
      <w:lvlJc w:val="left"/>
      <w:pPr>
        <w:ind w:left="720" w:hanging="360"/>
      </w:pPr>
      <w:rPr>
        <w:rFonts w:ascii="Tahoma" w:hAnsi="Tahoma" w:cs="Tahoma"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E5040F3"/>
    <w:multiLevelType w:val="hybridMultilevel"/>
    <w:tmpl w:val="EBC46788"/>
    <w:lvl w:ilvl="0" w:tplc="FFFFFFFF">
      <w:start w:val="1"/>
      <w:numFmt w:val="bullet"/>
      <w:lvlText w:val=""/>
      <w:lvlJc w:val="left"/>
      <w:pPr>
        <w:ind w:left="720" w:hanging="360"/>
      </w:pPr>
      <w:rPr>
        <w:rFonts w:ascii="Wingdings"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EA45843"/>
    <w:multiLevelType w:val="hybridMultilevel"/>
    <w:tmpl w:val="74FE9294"/>
    <w:lvl w:ilvl="0" w:tplc="6C84A462">
      <w:start w:val="1"/>
      <w:numFmt w:val="lowerLetter"/>
      <w:lvlText w:val="%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7" w15:restartNumberingAfterBreak="0">
    <w:nsid w:val="416F707F"/>
    <w:multiLevelType w:val="hybridMultilevel"/>
    <w:tmpl w:val="1652A652"/>
    <w:lvl w:ilvl="0" w:tplc="1CB491BA">
      <w:start w:val="1"/>
      <w:numFmt w:val="bullet"/>
      <w:pStyle w:val="Bullet11"/>
      <w:lvlText w:val=""/>
      <w:lvlJc w:val="left"/>
      <w:pPr>
        <w:ind w:left="1298" w:hanging="360"/>
      </w:pPr>
      <w:rPr>
        <w:rFonts w:ascii="Symbol" w:hAnsi="Symbol" w:cs="Symbol" w:hint="default"/>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38" w15:restartNumberingAfterBreak="0">
    <w:nsid w:val="4379283D"/>
    <w:multiLevelType w:val="hybridMultilevel"/>
    <w:tmpl w:val="E7BCA774"/>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39" w15:restartNumberingAfterBreak="0">
    <w:nsid w:val="44BD432E"/>
    <w:multiLevelType w:val="hybridMultilevel"/>
    <w:tmpl w:val="186407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6AD2421"/>
    <w:multiLevelType w:val="hybridMultilevel"/>
    <w:tmpl w:val="83BAE4C8"/>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41" w15:restartNumberingAfterBreak="0">
    <w:nsid w:val="5398441D"/>
    <w:multiLevelType w:val="hybridMultilevel"/>
    <w:tmpl w:val="82AEDE44"/>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42" w15:restartNumberingAfterBreak="0">
    <w:nsid w:val="542C5CD2"/>
    <w:multiLevelType w:val="hybridMultilevel"/>
    <w:tmpl w:val="618A6AFA"/>
    <w:lvl w:ilvl="0" w:tplc="EE3E5BD0">
      <w:start w:val="1"/>
      <w:numFmt w:val="lowerLetter"/>
      <w:lvlText w:val="%1)"/>
      <w:lvlJc w:val="left"/>
      <w:pPr>
        <w:ind w:left="720" w:hanging="360"/>
      </w:pPr>
      <w:rPr>
        <w:rFonts w:ascii="a" w:hAnsi="a"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4EA6F2D"/>
    <w:multiLevelType w:val="hybridMultilevel"/>
    <w:tmpl w:val="9752896E"/>
    <w:lvl w:ilvl="0" w:tplc="5A5CE0F6">
      <w:start w:val="1"/>
      <w:numFmt w:val="bullet"/>
      <w:pStyle w:val="Bullet111"/>
      <w:lvlText w:val=""/>
      <w:lvlJc w:val="left"/>
      <w:pPr>
        <w:ind w:left="1347" w:hanging="360"/>
      </w:pPr>
      <w:rPr>
        <w:rFonts w:ascii="Symbol" w:hAnsi="Symbol" w:cs="Symbol" w:hint="default"/>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cs="Wingdings" w:hint="default"/>
      </w:rPr>
    </w:lvl>
    <w:lvl w:ilvl="3" w:tplc="04090001">
      <w:start w:val="1"/>
      <w:numFmt w:val="bullet"/>
      <w:lvlText w:val=""/>
      <w:lvlJc w:val="left"/>
      <w:pPr>
        <w:ind w:left="3742" w:hanging="360"/>
      </w:pPr>
      <w:rPr>
        <w:rFonts w:ascii="Symbol" w:hAnsi="Symbol" w:cs="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cs="Wingdings" w:hint="default"/>
      </w:rPr>
    </w:lvl>
    <w:lvl w:ilvl="6" w:tplc="04090001">
      <w:start w:val="1"/>
      <w:numFmt w:val="bullet"/>
      <w:lvlText w:val=""/>
      <w:lvlJc w:val="left"/>
      <w:pPr>
        <w:ind w:left="5902" w:hanging="360"/>
      </w:pPr>
      <w:rPr>
        <w:rFonts w:ascii="Symbol" w:hAnsi="Symbol" w:cs="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cs="Wingdings" w:hint="default"/>
      </w:rPr>
    </w:lvl>
  </w:abstractNum>
  <w:abstractNum w:abstractNumId="44" w15:restartNumberingAfterBreak="0">
    <w:nsid w:val="58475972"/>
    <w:multiLevelType w:val="hybridMultilevel"/>
    <w:tmpl w:val="0C1A8A14"/>
    <w:lvl w:ilvl="0" w:tplc="05DE903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15:restartNumberingAfterBreak="0">
    <w:nsid w:val="587E23DB"/>
    <w:multiLevelType w:val="hybridMultilevel"/>
    <w:tmpl w:val="870666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96137CC"/>
    <w:multiLevelType w:val="multilevel"/>
    <w:tmpl w:val="7324B4D6"/>
    <w:lvl w:ilvl="0">
      <w:start w:val="4"/>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C283425"/>
    <w:multiLevelType w:val="hybridMultilevel"/>
    <w:tmpl w:val="50A8C23E"/>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48" w15:restartNumberingAfterBreak="0">
    <w:nsid w:val="5FB8505F"/>
    <w:multiLevelType w:val="hybridMultilevel"/>
    <w:tmpl w:val="234A3F62"/>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49" w15:restartNumberingAfterBreak="0">
    <w:nsid w:val="614F5C6E"/>
    <w:multiLevelType w:val="hybridMultilevel"/>
    <w:tmpl w:val="6D48B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36A14A1"/>
    <w:multiLevelType w:val="hybridMultilevel"/>
    <w:tmpl w:val="1B8C170A"/>
    <w:lvl w:ilvl="0" w:tplc="00000008">
      <w:start w:val="1"/>
      <w:numFmt w:val="lowerLetter"/>
      <w:lvlText w:val="%1)"/>
      <w:lvlJc w:val="left"/>
      <w:pPr>
        <w:ind w:left="1347" w:hanging="360"/>
      </w:pPr>
      <w:rPr>
        <w:rFonts w:hint="default"/>
        <w:b/>
        <w:bCs/>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cs="Wingdings" w:hint="default"/>
      </w:rPr>
    </w:lvl>
    <w:lvl w:ilvl="3" w:tplc="04090001">
      <w:start w:val="1"/>
      <w:numFmt w:val="bullet"/>
      <w:lvlText w:val=""/>
      <w:lvlJc w:val="left"/>
      <w:pPr>
        <w:ind w:left="3742" w:hanging="360"/>
      </w:pPr>
      <w:rPr>
        <w:rFonts w:ascii="Symbol" w:hAnsi="Symbol" w:cs="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cs="Wingdings" w:hint="default"/>
      </w:rPr>
    </w:lvl>
    <w:lvl w:ilvl="6" w:tplc="04090001">
      <w:start w:val="1"/>
      <w:numFmt w:val="bullet"/>
      <w:lvlText w:val=""/>
      <w:lvlJc w:val="left"/>
      <w:pPr>
        <w:ind w:left="5902" w:hanging="360"/>
      </w:pPr>
      <w:rPr>
        <w:rFonts w:ascii="Symbol" w:hAnsi="Symbol" w:cs="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cs="Wingdings" w:hint="default"/>
      </w:rPr>
    </w:lvl>
  </w:abstractNum>
  <w:abstractNum w:abstractNumId="51" w15:restartNumberingAfterBreak="0">
    <w:nsid w:val="65A12687"/>
    <w:multiLevelType w:val="hybridMultilevel"/>
    <w:tmpl w:val="7834FBC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4272" w:hanging="360"/>
      </w:pPr>
      <w:rPr>
        <w:rFonts w:ascii="Courier New" w:hAnsi="Courier New" w:cs="Courier New" w:hint="default"/>
      </w:rPr>
    </w:lvl>
    <w:lvl w:ilvl="2" w:tplc="041F0005" w:tentative="1">
      <w:start w:val="1"/>
      <w:numFmt w:val="bullet"/>
      <w:lvlText w:val=""/>
      <w:lvlJc w:val="left"/>
      <w:pPr>
        <w:ind w:left="4992" w:hanging="360"/>
      </w:pPr>
      <w:rPr>
        <w:rFonts w:ascii="Wingdings" w:hAnsi="Wingdings" w:hint="default"/>
      </w:rPr>
    </w:lvl>
    <w:lvl w:ilvl="3" w:tplc="041F0001" w:tentative="1">
      <w:start w:val="1"/>
      <w:numFmt w:val="bullet"/>
      <w:lvlText w:val=""/>
      <w:lvlJc w:val="left"/>
      <w:pPr>
        <w:ind w:left="5712" w:hanging="360"/>
      </w:pPr>
      <w:rPr>
        <w:rFonts w:ascii="Symbol" w:hAnsi="Symbol" w:hint="default"/>
      </w:rPr>
    </w:lvl>
    <w:lvl w:ilvl="4" w:tplc="041F0003" w:tentative="1">
      <w:start w:val="1"/>
      <w:numFmt w:val="bullet"/>
      <w:lvlText w:val="o"/>
      <w:lvlJc w:val="left"/>
      <w:pPr>
        <w:ind w:left="6432" w:hanging="360"/>
      </w:pPr>
      <w:rPr>
        <w:rFonts w:ascii="Courier New" w:hAnsi="Courier New" w:cs="Courier New" w:hint="default"/>
      </w:rPr>
    </w:lvl>
    <w:lvl w:ilvl="5" w:tplc="041F0005" w:tentative="1">
      <w:start w:val="1"/>
      <w:numFmt w:val="bullet"/>
      <w:lvlText w:val=""/>
      <w:lvlJc w:val="left"/>
      <w:pPr>
        <w:ind w:left="7152" w:hanging="360"/>
      </w:pPr>
      <w:rPr>
        <w:rFonts w:ascii="Wingdings" w:hAnsi="Wingdings" w:hint="default"/>
      </w:rPr>
    </w:lvl>
    <w:lvl w:ilvl="6" w:tplc="041F0001" w:tentative="1">
      <w:start w:val="1"/>
      <w:numFmt w:val="bullet"/>
      <w:lvlText w:val=""/>
      <w:lvlJc w:val="left"/>
      <w:pPr>
        <w:ind w:left="7872" w:hanging="360"/>
      </w:pPr>
      <w:rPr>
        <w:rFonts w:ascii="Symbol" w:hAnsi="Symbol" w:hint="default"/>
      </w:rPr>
    </w:lvl>
    <w:lvl w:ilvl="7" w:tplc="041F0003" w:tentative="1">
      <w:start w:val="1"/>
      <w:numFmt w:val="bullet"/>
      <w:lvlText w:val="o"/>
      <w:lvlJc w:val="left"/>
      <w:pPr>
        <w:ind w:left="8592" w:hanging="360"/>
      </w:pPr>
      <w:rPr>
        <w:rFonts w:ascii="Courier New" w:hAnsi="Courier New" w:cs="Courier New" w:hint="default"/>
      </w:rPr>
    </w:lvl>
    <w:lvl w:ilvl="8" w:tplc="041F0005" w:tentative="1">
      <w:start w:val="1"/>
      <w:numFmt w:val="bullet"/>
      <w:lvlText w:val=""/>
      <w:lvlJc w:val="left"/>
      <w:pPr>
        <w:ind w:left="9312" w:hanging="360"/>
      </w:pPr>
      <w:rPr>
        <w:rFonts w:ascii="Wingdings" w:hAnsi="Wingdings" w:hint="default"/>
      </w:rPr>
    </w:lvl>
  </w:abstractNum>
  <w:abstractNum w:abstractNumId="52" w15:restartNumberingAfterBreak="0">
    <w:nsid w:val="670C008C"/>
    <w:multiLevelType w:val="hybridMultilevel"/>
    <w:tmpl w:val="2FC053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3" w15:restartNumberingAfterBreak="0">
    <w:nsid w:val="74680414"/>
    <w:multiLevelType w:val="hybridMultilevel"/>
    <w:tmpl w:val="3B1C25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60035D1"/>
    <w:multiLevelType w:val="hybridMultilevel"/>
    <w:tmpl w:val="964EA514"/>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55" w15:restartNumberingAfterBreak="0">
    <w:nsid w:val="761547B2"/>
    <w:multiLevelType w:val="hybridMultilevel"/>
    <w:tmpl w:val="8BA6CDFC"/>
    <w:lvl w:ilvl="0" w:tplc="6C84A46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78400A24"/>
    <w:multiLevelType w:val="hybridMultilevel"/>
    <w:tmpl w:val="909C2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ADA50A6"/>
    <w:multiLevelType w:val="hybridMultilevel"/>
    <w:tmpl w:val="9130717C"/>
    <w:lvl w:ilvl="0" w:tplc="00000008">
      <w:start w:val="1"/>
      <w:numFmt w:val="lowerLetter"/>
      <w:lvlText w:val="%1)"/>
      <w:lvlJc w:val="left"/>
      <w:pPr>
        <w:ind w:left="1347" w:hanging="360"/>
      </w:pPr>
      <w:rPr>
        <w:rFonts w:hint="default"/>
        <w:b/>
        <w:bCs/>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cs="Wingdings" w:hint="default"/>
      </w:rPr>
    </w:lvl>
    <w:lvl w:ilvl="3" w:tplc="04090001">
      <w:start w:val="1"/>
      <w:numFmt w:val="bullet"/>
      <w:lvlText w:val=""/>
      <w:lvlJc w:val="left"/>
      <w:pPr>
        <w:ind w:left="3742" w:hanging="360"/>
      </w:pPr>
      <w:rPr>
        <w:rFonts w:ascii="Symbol" w:hAnsi="Symbol" w:cs="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cs="Wingdings" w:hint="default"/>
      </w:rPr>
    </w:lvl>
    <w:lvl w:ilvl="6" w:tplc="04090001">
      <w:start w:val="1"/>
      <w:numFmt w:val="bullet"/>
      <w:lvlText w:val=""/>
      <w:lvlJc w:val="left"/>
      <w:pPr>
        <w:ind w:left="5902" w:hanging="360"/>
      </w:pPr>
      <w:rPr>
        <w:rFonts w:ascii="Symbol" w:hAnsi="Symbol" w:cs="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cs="Wingdings" w:hint="default"/>
      </w:rPr>
    </w:lvl>
  </w:abstractNum>
  <w:abstractNum w:abstractNumId="58" w15:restartNumberingAfterBreak="0">
    <w:nsid w:val="7B8C6A04"/>
    <w:multiLevelType w:val="hybridMultilevel"/>
    <w:tmpl w:val="9A02BD22"/>
    <w:lvl w:ilvl="0" w:tplc="677ED99E">
      <w:start w:val="1"/>
      <w:numFmt w:val="lowerLetter"/>
      <w:lvlText w:val="%1)"/>
      <w:lvlJc w:val="left"/>
      <w:pPr>
        <w:ind w:left="720" w:hanging="360"/>
      </w:pPr>
      <w:rPr>
        <w:rFonts w:ascii="Tahoma" w:hAnsi="Tahoma" w:cs="Tahoma"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D0F00E0"/>
    <w:multiLevelType w:val="hybridMultilevel"/>
    <w:tmpl w:val="9F0041BA"/>
    <w:lvl w:ilvl="0" w:tplc="6C84A462">
      <w:start w:val="1"/>
      <w:numFmt w:val="lowerLetter"/>
      <w:lvlText w:val="%1)"/>
      <w:lvlJc w:val="left"/>
      <w:pPr>
        <w:ind w:left="360" w:hanging="360"/>
      </w:pPr>
      <w:rPr>
        <w:rFonts w:hint="default"/>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0" w15:restartNumberingAfterBreak="0">
    <w:nsid w:val="7F4A0837"/>
    <w:multiLevelType w:val="hybridMultilevel"/>
    <w:tmpl w:val="96BE5B02"/>
    <w:lvl w:ilvl="0" w:tplc="BA64454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FF0004B"/>
    <w:multiLevelType w:val="hybridMultilevel"/>
    <w:tmpl w:val="4CA6DC52"/>
    <w:lvl w:ilvl="0" w:tplc="041F0019">
      <w:start w:val="1"/>
      <w:numFmt w:val="lowerLetter"/>
      <w:lvlText w:val="%1."/>
      <w:lvlJc w:val="left"/>
      <w:pPr>
        <w:ind w:left="2844" w:hanging="360"/>
      </w:pPr>
    </w:lvl>
    <w:lvl w:ilvl="1" w:tplc="041F0019">
      <w:start w:val="1"/>
      <w:numFmt w:val="lowerLetter"/>
      <w:lvlText w:val="%2."/>
      <w:lvlJc w:val="left"/>
      <w:pPr>
        <w:ind w:left="3564" w:hanging="360"/>
      </w:pPr>
    </w:lvl>
    <w:lvl w:ilvl="2" w:tplc="CD5238A8">
      <w:start w:val="1"/>
      <w:numFmt w:val="decimal"/>
      <w:lvlText w:val="%3."/>
      <w:lvlJc w:val="left"/>
      <w:pPr>
        <w:ind w:left="4464" w:hanging="360"/>
      </w:pPr>
      <w:rPr>
        <w:rFonts w:hint="default"/>
        <w:b/>
      </w:r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num w:numId="1" w16cid:durableId="1485655861">
    <w:abstractNumId w:val="35"/>
  </w:num>
  <w:num w:numId="2" w16cid:durableId="971790969">
    <w:abstractNumId w:val="21"/>
  </w:num>
  <w:num w:numId="3" w16cid:durableId="421297146">
    <w:abstractNumId w:val="22"/>
  </w:num>
  <w:num w:numId="4" w16cid:durableId="430903609">
    <w:abstractNumId w:val="36"/>
  </w:num>
  <w:num w:numId="5" w16cid:durableId="26107420">
    <w:abstractNumId w:val="55"/>
  </w:num>
  <w:num w:numId="6" w16cid:durableId="684089554">
    <w:abstractNumId w:val="59"/>
  </w:num>
  <w:num w:numId="7" w16cid:durableId="1217399503">
    <w:abstractNumId w:val="37"/>
  </w:num>
  <w:num w:numId="8" w16cid:durableId="620888742">
    <w:abstractNumId w:val="43"/>
  </w:num>
  <w:num w:numId="9" w16cid:durableId="2131314991">
    <w:abstractNumId w:val="50"/>
  </w:num>
  <w:num w:numId="10" w16cid:durableId="1088232600">
    <w:abstractNumId w:val="57"/>
  </w:num>
  <w:num w:numId="11" w16cid:durableId="316034744">
    <w:abstractNumId w:val="31"/>
  </w:num>
  <w:num w:numId="12" w16cid:durableId="1578049705">
    <w:abstractNumId w:val="18"/>
  </w:num>
  <w:num w:numId="13" w16cid:durableId="143591755">
    <w:abstractNumId w:val="32"/>
  </w:num>
  <w:num w:numId="14" w16cid:durableId="2059739995">
    <w:abstractNumId w:val="47"/>
  </w:num>
  <w:num w:numId="15" w16cid:durableId="1965772712">
    <w:abstractNumId w:val="38"/>
  </w:num>
  <w:num w:numId="16" w16cid:durableId="1006830603">
    <w:abstractNumId w:val="29"/>
  </w:num>
  <w:num w:numId="17" w16cid:durableId="1384870900">
    <w:abstractNumId w:val="28"/>
  </w:num>
  <w:num w:numId="18" w16cid:durableId="987710687">
    <w:abstractNumId w:val="54"/>
  </w:num>
  <w:num w:numId="19" w16cid:durableId="1469203445">
    <w:abstractNumId w:val="40"/>
  </w:num>
  <w:num w:numId="20" w16cid:durableId="510920684">
    <w:abstractNumId w:val="48"/>
  </w:num>
  <w:num w:numId="21" w16cid:durableId="1440906909">
    <w:abstractNumId w:val="41"/>
  </w:num>
  <w:num w:numId="22" w16cid:durableId="1227758874">
    <w:abstractNumId w:val="23"/>
  </w:num>
  <w:num w:numId="23" w16cid:durableId="144973183">
    <w:abstractNumId w:val="20"/>
  </w:num>
  <w:num w:numId="24" w16cid:durableId="19943006">
    <w:abstractNumId w:val="16"/>
  </w:num>
  <w:num w:numId="25" w16cid:durableId="1906795964">
    <w:abstractNumId w:val="30"/>
  </w:num>
  <w:num w:numId="26" w16cid:durableId="242951474">
    <w:abstractNumId w:val="25"/>
  </w:num>
  <w:num w:numId="27" w16cid:durableId="1634940883">
    <w:abstractNumId w:val="61"/>
  </w:num>
  <w:num w:numId="28" w16cid:durableId="1189101541">
    <w:abstractNumId w:val="51"/>
  </w:num>
  <w:num w:numId="29" w16cid:durableId="1019157385">
    <w:abstractNumId w:val="49"/>
  </w:num>
  <w:num w:numId="30" w16cid:durableId="1018694885">
    <w:abstractNumId w:val="46"/>
  </w:num>
  <w:num w:numId="31" w16cid:durableId="82723425">
    <w:abstractNumId w:val="44"/>
  </w:num>
  <w:num w:numId="32" w16cid:durableId="561477661">
    <w:abstractNumId w:val="15"/>
  </w:num>
  <w:num w:numId="33" w16cid:durableId="1651862045">
    <w:abstractNumId w:val="17"/>
  </w:num>
  <w:num w:numId="34" w16cid:durableId="718895785">
    <w:abstractNumId w:val="19"/>
  </w:num>
  <w:num w:numId="35" w16cid:durableId="158158913">
    <w:abstractNumId w:val="42"/>
  </w:num>
  <w:num w:numId="36" w16cid:durableId="408386844">
    <w:abstractNumId w:val="58"/>
  </w:num>
  <w:num w:numId="37" w16cid:durableId="425663078">
    <w:abstractNumId w:val="37"/>
  </w:num>
  <w:num w:numId="38" w16cid:durableId="14289637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4629960">
    <w:abstractNumId w:val="34"/>
  </w:num>
  <w:num w:numId="40" w16cid:durableId="1658192450">
    <w:abstractNumId w:val="60"/>
  </w:num>
  <w:num w:numId="41" w16cid:durableId="846865506">
    <w:abstractNumId w:val="45"/>
  </w:num>
  <w:num w:numId="42" w16cid:durableId="1901360955">
    <w:abstractNumId w:val="53"/>
  </w:num>
  <w:num w:numId="43" w16cid:durableId="1851408054">
    <w:abstractNumId w:val="26"/>
  </w:num>
  <w:num w:numId="44" w16cid:durableId="2139762710">
    <w:abstractNumId w:val="14"/>
  </w:num>
  <w:num w:numId="45" w16cid:durableId="865631558">
    <w:abstractNumId w:val="27"/>
  </w:num>
  <w:num w:numId="46" w16cid:durableId="295842929">
    <w:abstractNumId w:val="24"/>
  </w:num>
  <w:num w:numId="47" w16cid:durableId="365913893">
    <w:abstractNumId w:val="56"/>
  </w:num>
  <w:num w:numId="48" w16cid:durableId="2080863670">
    <w:abstractNumId w:val="33"/>
  </w:num>
  <w:num w:numId="49" w16cid:durableId="149949969">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defaultTabStop w:val="720"/>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4351"/>
    <w:rsid w:val="0000204C"/>
    <w:rsid w:val="00005E87"/>
    <w:rsid w:val="00011272"/>
    <w:rsid w:val="00013AB4"/>
    <w:rsid w:val="0001416B"/>
    <w:rsid w:val="00037D9C"/>
    <w:rsid w:val="00047E4B"/>
    <w:rsid w:val="00051F4E"/>
    <w:rsid w:val="00052FF7"/>
    <w:rsid w:val="0005621A"/>
    <w:rsid w:val="0006190A"/>
    <w:rsid w:val="00064DD1"/>
    <w:rsid w:val="000656E6"/>
    <w:rsid w:val="00076B64"/>
    <w:rsid w:val="00076D02"/>
    <w:rsid w:val="000850E8"/>
    <w:rsid w:val="0009188A"/>
    <w:rsid w:val="00092E37"/>
    <w:rsid w:val="00097473"/>
    <w:rsid w:val="000A32F4"/>
    <w:rsid w:val="000B4595"/>
    <w:rsid w:val="000B5BFA"/>
    <w:rsid w:val="000C0C3E"/>
    <w:rsid w:val="000C6915"/>
    <w:rsid w:val="000D2475"/>
    <w:rsid w:val="001026F3"/>
    <w:rsid w:val="00102914"/>
    <w:rsid w:val="00107A7A"/>
    <w:rsid w:val="0011115B"/>
    <w:rsid w:val="00124C32"/>
    <w:rsid w:val="00132ABC"/>
    <w:rsid w:val="00145C3D"/>
    <w:rsid w:val="001957DB"/>
    <w:rsid w:val="001A4808"/>
    <w:rsid w:val="001A673A"/>
    <w:rsid w:val="001B1B30"/>
    <w:rsid w:val="001B5099"/>
    <w:rsid w:val="001C368A"/>
    <w:rsid w:val="001C7F2C"/>
    <w:rsid w:val="001D53C9"/>
    <w:rsid w:val="001D65A6"/>
    <w:rsid w:val="001E4B1E"/>
    <w:rsid w:val="001E6ECC"/>
    <w:rsid w:val="001F5370"/>
    <w:rsid w:val="002063D7"/>
    <w:rsid w:val="002104A9"/>
    <w:rsid w:val="00214D51"/>
    <w:rsid w:val="00225C72"/>
    <w:rsid w:val="0023780A"/>
    <w:rsid w:val="00254B78"/>
    <w:rsid w:val="0025647D"/>
    <w:rsid w:val="002922E6"/>
    <w:rsid w:val="002949F0"/>
    <w:rsid w:val="00294FBB"/>
    <w:rsid w:val="00297953"/>
    <w:rsid w:val="002A316E"/>
    <w:rsid w:val="002C1C2C"/>
    <w:rsid w:val="002D7CBE"/>
    <w:rsid w:val="002F0BED"/>
    <w:rsid w:val="002F1DEB"/>
    <w:rsid w:val="003169C4"/>
    <w:rsid w:val="003176BA"/>
    <w:rsid w:val="00323C3B"/>
    <w:rsid w:val="00330078"/>
    <w:rsid w:val="00332148"/>
    <w:rsid w:val="003360C6"/>
    <w:rsid w:val="003406CD"/>
    <w:rsid w:val="003534CA"/>
    <w:rsid w:val="00353653"/>
    <w:rsid w:val="003615E5"/>
    <w:rsid w:val="0036211C"/>
    <w:rsid w:val="003626EA"/>
    <w:rsid w:val="00373749"/>
    <w:rsid w:val="00375242"/>
    <w:rsid w:val="003771C1"/>
    <w:rsid w:val="00380331"/>
    <w:rsid w:val="00387463"/>
    <w:rsid w:val="003939DC"/>
    <w:rsid w:val="003A3017"/>
    <w:rsid w:val="003A3C62"/>
    <w:rsid w:val="003D12E0"/>
    <w:rsid w:val="00403471"/>
    <w:rsid w:val="00411236"/>
    <w:rsid w:val="00423C77"/>
    <w:rsid w:val="0045097A"/>
    <w:rsid w:val="00460487"/>
    <w:rsid w:val="0046638F"/>
    <w:rsid w:val="00467257"/>
    <w:rsid w:val="00480DDC"/>
    <w:rsid w:val="00482BA7"/>
    <w:rsid w:val="00497E2C"/>
    <w:rsid w:val="004D38AC"/>
    <w:rsid w:val="004D6988"/>
    <w:rsid w:val="004E2FF9"/>
    <w:rsid w:val="004E3A8A"/>
    <w:rsid w:val="0051231C"/>
    <w:rsid w:val="005143CE"/>
    <w:rsid w:val="00521BA8"/>
    <w:rsid w:val="005258BD"/>
    <w:rsid w:val="005273ED"/>
    <w:rsid w:val="005307F5"/>
    <w:rsid w:val="00531772"/>
    <w:rsid w:val="00535E92"/>
    <w:rsid w:val="00536E40"/>
    <w:rsid w:val="00537E77"/>
    <w:rsid w:val="005670F3"/>
    <w:rsid w:val="0058663E"/>
    <w:rsid w:val="00591222"/>
    <w:rsid w:val="005953A3"/>
    <w:rsid w:val="005A1BD5"/>
    <w:rsid w:val="005A3C18"/>
    <w:rsid w:val="005B319E"/>
    <w:rsid w:val="005B7A01"/>
    <w:rsid w:val="005C197B"/>
    <w:rsid w:val="005C46F9"/>
    <w:rsid w:val="005D3AAE"/>
    <w:rsid w:val="005F4C93"/>
    <w:rsid w:val="00601E15"/>
    <w:rsid w:val="00607157"/>
    <w:rsid w:val="00610F90"/>
    <w:rsid w:val="006218BB"/>
    <w:rsid w:val="006310F7"/>
    <w:rsid w:val="006378D2"/>
    <w:rsid w:val="00642692"/>
    <w:rsid w:val="0064763B"/>
    <w:rsid w:val="006504A3"/>
    <w:rsid w:val="00651E3D"/>
    <w:rsid w:val="00652808"/>
    <w:rsid w:val="006563FF"/>
    <w:rsid w:val="00661642"/>
    <w:rsid w:val="006671CD"/>
    <w:rsid w:val="0067296A"/>
    <w:rsid w:val="006773DE"/>
    <w:rsid w:val="00681E84"/>
    <w:rsid w:val="00683377"/>
    <w:rsid w:val="006853C0"/>
    <w:rsid w:val="00691698"/>
    <w:rsid w:val="00697E37"/>
    <w:rsid w:val="006A2A1C"/>
    <w:rsid w:val="006A53DE"/>
    <w:rsid w:val="006B1849"/>
    <w:rsid w:val="006C2494"/>
    <w:rsid w:val="006F4C77"/>
    <w:rsid w:val="00700888"/>
    <w:rsid w:val="00720237"/>
    <w:rsid w:val="00722E9B"/>
    <w:rsid w:val="007301E6"/>
    <w:rsid w:val="00744DF2"/>
    <w:rsid w:val="00756F51"/>
    <w:rsid w:val="007667CD"/>
    <w:rsid w:val="00771063"/>
    <w:rsid w:val="007831B5"/>
    <w:rsid w:val="0079376E"/>
    <w:rsid w:val="007A1F2C"/>
    <w:rsid w:val="007A52D9"/>
    <w:rsid w:val="007B146F"/>
    <w:rsid w:val="007C70BD"/>
    <w:rsid w:val="007D4351"/>
    <w:rsid w:val="00801875"/>
    <w:rsid w:val="00804F19"/>
    <w:rsid w:val="00813E0C"/>
    <w:rsid w:val="0081407C"/>
    <w:rsid w:val="00816333"/>
    <w:rsid w:val="008248E8"/>
    <w:rsid w:val="0083426E"/>
    <w:rsid w:val="00841512"/>
    <w:rsid w:val="0084183A"/>
    <w:rsid w:val="00851D96"/>
    <w:rsid w:val="00855923"/>
    <w:rsid w:val="0085677D"/>
    <w:rsid w:val="00870C17"/>
    <w:rsid w:val="00880020"/>
    <w:rsid w:val="00880D91"/>
    <w:rsid w:val="00895B83"/>
    <w:rsid w:val="00896EB9"/>
    <w:rsid w:val="008C617C"/>
    <w:rsid w:val="008D035C"/>
    <w:rsid w:val="008D0493"/>
    <w:rsid w:val="008D3AAA"/>
    <w:rsid w:val="008E275E"/>
    <w:rsid w:val="008E4902"/>
    <w:rsid w:val="008E61ED"/>
    <w:rsid w:val="008E7A06"/>
    <w:rsid w:val="008F0063"/>
    <w:rsid w:val="008F0352"/>
    <w:rsid w:val="008F7682"/>
    <w:rsid w:val="008F7B42"/>
    <w:rsid w:val="00912515"/>
    <w:rsid w:val="00932671"/>
    <w:rsid w:val="009330A9"/>
    <w:rsid w:val="00936215"/>
    <w:rsid w:val="00936A87"/>
    <w:rsid w:val="00954750"/>
    <w:rsid w:val="00956CBD"/>
    <w:rsid w:val="0095745A"/>
    <w:rsid w:val="009613AA"/>
    <w:rsid w:val="0096649A"/>
    <w:rsid w:val="009725A6"/>
    <w:rsid w:val="00974E89"/>
    <w:rsid w:val="0098111C"/>
    <w:rsid w:val="00983B6B"/>
    <w:rsid w:val="0098511C"/>
    <w:rsid w:val="00987F0A"/>
    <w:rsid w:val="0099382B"/>
    <w:rsid w:val="009C0B1C"/>
    <w:rsid w:val="009C176B"/>
    <w:rsid w:val="009C4897"/>
    <w:rsid w:val="00A04738"/>
    <w:rsid w:val="00A142D8"/>
    <w:rsid w:val="00A14CF7"/>
    <w:rsid w:val="00A22D67"/>
    <w:rsid w:val="00A31827"/>
    <w:rsid w:val="00A7031E"/>
    <w:rsid w:val="00A71AB6"/>
    <w:rsid w:val="00A82D6C"/>
    <w:rsid w:val="00A87B51"/>
    <w:rsid w:val="00A9120C"/>
    <w:rsid w:val="00AA0B01"/>
    <w:rsid w:val="00AA79EC"/>
    <w:rsid w:val="00AB77B3"/>
    <w:rsid w:val="00AD64D4"/>
    <w:rsid w:val="00AE008E"/>
    <w:rsid w:val="00AF19CD"/>
    <w:rsid w:val="00AF50BF"/>
    <w:rsid w:val="00B049F1"/>
    <w:rsid w:val="00B060C5"/>
    <w:rsid w:val="00B10857"/>
    <w:rsid w:val="00B10F7F"/>
    <w:rsid w:val="00B14F81"/>
    <w:rsid w:val="00B2104A"/>
    <w:rsid w:val="00B23B59"/>
    <w:rsid w:val="00B27A12"/>
    <w:rsid w:val="00B3408C"/>
    <w:rsid w:val="00B402C3"/>
    <w:rsid w:val="00B41294"/>
    <w:rsid w:val="00B44CD7"/>
    <w:rsid w:val="00B54F1F"/>
    <w:rsid w:val="00B60681"/>
    <w:rsid w:val="00B6111F"/>
    <w:rsid w:val="00B66226"/>
    <w:rsid w:val="00B87E18"/>
    <w:rsid w:val="00B969D2"/>
    <w:rsid w:val="00BA31C4"/>
    <w:rsid w:val="00BB5C23"/>
    <w:rsid w:val="00BC5F58"/>
    <w:rsid w:val="00C04A20"/>
    <w:rsid w:val="00C138A1"/>
    <w:rsid w:val="00C24216"/>
    <w:rsid w:val="00C3174F"/>
    <w:rsid w:val="00C40647"/>
    <w:rsid w:val="00C475D5"/>
    <w:rsid w:val="00C611D8"/>
    <w:rsid w:val="00C70F34"/>
    <w:rsid w:val="00C72BC0"/>
    <w:rsid w:val="00C73C63"/>
    <w:rsid w:val="00C76F98"/>
    <w:rsid w:val="00CA0F09"/>
    <w:rsid w:val="00CC3C07"/>
    <w:rsid w:val="00CC7947"/>
    <w:rsid w:val="00CD37D3"/>
    <w:rsid w:val="00CE2F32"/>
    <w:rsid w:val="00CE709F"/>
    <w:rsid w:val="00D15EFA"/>
    <w:rsid w:val="00D256EE"/>
    <w:rsid w:val="00D3207D"/>
    <w:rsid w:val="00D34F1D"/>
    <w:rsid w:val="00D47105"/>
    <w:rsid w:val="00D602EB"/>
    <w:rsid w:val="00D67016"/>
    <w:rsid w:val="00D76946"/>
    <w:rsid w:val="00D8272B"/>
    <w:rsid w:val="00D92DE0"/>
    <w:rsid w:val="00D9468D"/>
    <w:rsid w:val="00DB0377"/>
    <w:rsid w:val="00DC0A94"/>
    <w:rsid w:val="00DC2920"/>
    <w:rsid w:val="00DD2745"/>
    <w:rsid w:val="00DD487A"/>
    <w:rsid w:val="00DD575B"/>
    <w:rsid w:val="00DD757C"/>
    <w:rsid w:val="00DE23EB"/>
    <w:rsid w:val="00DF20A7"/>
    <w:rsid w:val="00E02774"/>
    <w:rsid w:val="00E10643"/>
    <w:rsid w:val="00E15D39"/>
    <w:rsid w:val="00E21C2C"/>
    <w:rsid w:val="00E21C43"/>
    <w:rsid w:val="00E336BF"/>
    <w:rsid w:val="00E46095"/>
    <w:rsid w:val="00E5019C"/>
    <w:rsid w:val="00E61551"/>
    <w:rsid w:val="00E61746"/>
    <w:rsid w:val="00E74D97"/>
    <w:rsid w:val="00E90F38"/>
    <w:rsid w:val="00EB32A6"/>
    <w:rsid w:val="00EB4789"/>
    <w:rsid w:val="00EB72EC"/>
    <w:rsid w:val="00EB785A"/>
    <w:rsid w:val="00EC108A"/>
    <w:rsid w:val="00ED20C9"/>
    <w:rsid w:val="00EE17EE"/>
    <w:rsid w:val="00EE4905"/>
    <w:rsid w:val="00EF3EC8"/>
    <w:rsid w:val="00F0337E"/>
    <w:rsid w:val="00F03B35"/>
    <w:rsid w:val="00F04B1F"/>
    <w:rsid w:val="00F14F73"/>
    <w:rsid w:val="00F2085B"/>
    <w:rsid w:val="00F300E0"/>
    <w:rsid w:val="00F320E5"/>
    <w:rsid w:val="00F32565"/>
    <w:rsid w:val="00F5499C"/>
    <w:rsid w:val="00F54F5E"/>
    <w:rsid w:val="00F5657A"/>
    <w:rsid w:val="00F56922"/>
    <w:rsid w:val="00F602F6"/>
    <w:rsid w:val="00F73D9D"/>
    <w:rsid w:val="00F82A18"/>
    <w:rsid w:val="00FB5682"/>
    <w:rsid w:val="00FB771B"/>
    <w:rsid w:val="00FC5CB5"/>
    <w:rsid w:val="00FD1854"/>
    <w:rsid w:val="00FD61FE"/>
    <w:rsid w:val="00FE7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758DB6"/>
  <w15:docId w15:val="{C57E1A59-9DC6-467A-A3DB-0F07CE76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74"/>
    <w:rPr>
      <w:sz w:val="24"/>
      <w:szCs w:val="24"/>
      <w:lang w:val="en-US" w:eastAsia="en-US"/>
    </w:rPr>
  </w:style>
  <w:style w:type="paragraph" w:styleId="Balk1">
    <w:name w:val="heading 1"/>
    <w:basedOn w:val="Normal"/>
    <w:next w:val="Normal"/>
    <w:link w:val="Balk1Char"/>
    <w:uiPriority w:val="9"/>
    <w:qFormat/>
    <w:rsid w:val="00E02774"/>
    <w:pPr>
      <w:keepNext/>
      <w:outlineLvl w:val="0"/>
    </w:pPr>
    <w:rPr>
      <w:rFonts w:ascii="Cambria" w:hAnsi="Cambria"/>
      <w:b/>
      <w:bCs/>
      <w:kern w:val="32"/>
      <w:sz w:val="32"/>
      <w:szCs w:val="32"/>
    </w:rPr>
  </w:style>
  <w:style w:type="paragraph" w:styleId="Balk2">
    <w:name w:val="heading 2"/>
    <w:basedOn w:val="Normal"/>
    <w:next w:val="Normal"/>
    <w:link w:val="Balk2Char"/>
    <w:uiPriority w:val="9"/>
    <w:qFormat/>
    <w:rsid w:val="00E02774"/>
    <w:pPr>
      <w:keepNext/>
      <w:spacing w:before="240" w:after="60"/>
      <w:outlineLvl w:val="1"/>
    </w:pPr>
    <w:rPr>
      <w:rFonts w:ascii="Cambria" w:hAnsi="Cambria"/>
      <w:b/>
      <w:bCs/>
      <w:i/>
      <w:iCs/>
      <w:sz w:val="28"/>
      <w:szCs w:val="28"/>
    </w:rPr>
  </w:style>
  <w:style w:type="paragraph" w:styleId="Balk3">
    <w:name w:val="heading 3"/>
    <w:basedOn w:val="Normal"/>
    <w:next w:val="Normal"/>
    <w:link w:val="Balk3Char"/>
    <w:uiPriority w:val="9"/>
    <w:qFormat/>
    <w:rsid w:val="00E02774"/>
    <w:pPr>
      <w:keepNext/>
      <w:spacing w:before="240" w:after="60"/>
      <w:outlineLvl w:val="2"/>
    </w:pPr>
    <w:rPr>
      <w:rFonts w:ascii="Cambria" w:hAnsi="Cambria"/>
      <w:b/>
      <w:bCs/>
      <w:sz w:val="26"/>
      <w:szCs w:val="26"/>
    </w:rPr>
  </w:style>
  <w:style w:type="paragraph" w:styleId="Balk4">
    <w:name w:val="heading 4"/>
    <w:basedOn w:val="Normal"/>
    <w:next w:val="Normal"/>
    <w:link w:val="Balk4Char"/>
    <w:uiPriority w:val="9"/>
    <w:qFormat/>
    <w:rsid w:val="00E02774"/>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E02774"/>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E02774"/>
    <w:pPr>
      <w:spacing w:before="240" w:after="60"/>
      <w:outlineLvl w:val="5"/>
    </w:pPr>
    <w:rPr>
      <w:rFonts w:ascii="Calibri" w:hAnsi="Calibri"/>
      <w:b/>
      <w:bCs/>
      <w:sz w:val="20"/>
      <w:szCs w:val="20"/>
    </w:rPr>
  </w:style>
  <w:style w:type="paragraph" w:styleId="Balk7">
    <w:name w:val="heading 7"/>
    <w:basedOn w:val="Normal"/>
    <w:next w:val="Normal"/>
    <w:link w:val="Balk7Char"/>
    <w:uiPriority w:val="9"/>
    <w:qFormat/>
    <w:rsid w:val="00E02774"/>
    <w:pPr>
      <w:spacing w:before="240" w:after="60"/>
      <w:outlineLvl w:val="6"/>
    </w:pPr>
    <w:rPr>
      <w:rFonts w:ascii="Calibri" w:hAnsi="Calibri"/>
    </w:rPr>
  </w:style>
  <w:style w:type="paragraph" w:styleId="Balk8">
    <w:name w:val="heading 8"/>
    <w:basedOn w:val="Normal"/>
    <w:next w:val="Normal"/>
    <w:link w:val="Balk8Char"/>
    <w:uiPriority w:val="9"/>
    <w:qFormat/>
    <w:rsid w:val="00E02774"/>
    <w:pPr>
      <w:spacing w:before="240" w:after="60"/>
      <w:outlineLvl w:val="7"/>
    </w:pPr>
    <w:rPr>
      <w:rFonts w:ascii="Calibri" w:hAnsi="Calibri"/>
      <w:i/>
      <w:iCs/>
    </w:rPr>
  </w:style>
  <w:style w:type="paragraph" w:styleId="Balk9">
    <w:name w:val="heading 9"/>
    <w:basedOn w:val="Normal"/>
    <w:next w:val="Normal"/>
    <w:link w:val="Balk9Char"/>
    <w:uiPriority w:val="9"/>
    <w:qFormat/>
    <w:rsid w:val="00E02774"/>
    <w:pPr>
      <w:spacing w:before="240" w:after="60"/>
      <w:outlineLvl w:val="8"/>
    </w:pPr>
    <w:rPr>
      <w:rFonts w:ascii="Cambria" w:hAnsi="Cambri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4279A"/>
    <w:rPr>
      <w:rFonts w:ascii="Cambria" w:eastAsia="Times New Roman" w:hAnsi="Cambria" w:cs="Times New Roman"/>
      <w:b/>
      <w:bCs/>
      <w:kern w:val="32"/>
      <w:sz w:val="32"/>
      <w:szCs w:val="32"/>
      <w:lang w:val="en-US" w:eastAsia="en-US"/>
    </w:rPr>
  </w:style>
  <w:style w:type="character" w:customStyle="1" w:styleId="Balk2Char">
    <w:name w:val="Başlık 2 Char"/>
    <w:link w:val="Balk2"/>
    <w:uiPriority w:val="9"/>
    <w:semiHidden/>
    <w:rsid w:val="0024279A"/>
    <w:rPr>
      <w:rFonts w:ascii="Cambria" w:eastAsia="Times New Roman" w:hAnsi="Cambria" w:cs="Times New Roman"/>
      <w:b/>
      <w:bCs/>
      <w:i/>
      <w:iCs/>
      <w:sz w:val="28"/>
      <w:szCs w:val="28"/>
      <w:lang w:val="en-US" w:eastAsia="en-US"/>
    </w:rPr>
  </w:style>
  <w:style w:type="character" w:customStyle="1" w:styleId="Balk3Char">
    <w:name w:val="Başlık 3 Char"/>
    <w:link w:val="Balk3"/>
    <w:uiPriority w:val="9"/>
    <w:semiHidden/>
    <w:rsid w:val="0024279A"/>
    <w:rPr>
      <w:rFonts w:ascii="Cambria" w:eastAsia="Times New Roman" w:hAnsi="Cambria" w:cs="Times New Roman"/>
      <w:b/>
      <w:bCs/>
      <w:sz w:val="26"/>
      <w:szCs w:val="26"/>
      <w:lang w:val="en-US" w:eastAsia="en-US"/>
    </w:rPr>
  </w:style>
  <w:style w:type="character" w:customStyle="1" w:styleId="Balk4Char">
    <w:name w:val="Başlık 4 Char"/>
    <w:link w:val="Balk4"/>
    <w:uiPriority w:val="9"/>
    <w:semiHidden/>
    <w:rsid w:val="0024279A"/>
    <w:rPr>
      <w:rFonts w:ascii="Calibri" w:eastAsia="Times New Roman" w:hAnsi="Calibri" w:cs="Times New Roman"/>
      <w:b/>
      <w:bCs/>
      <w:sz w:val="28"/>
      <w:szCs w:val="28"/>
      <w:lang w:val="en-US" w:eastAsia="en-US"/>
    </w:rPr>
  </w:style>
  <w:style w:type="character" w:customStyle="1" w:styleId="Balk5Char">
    <w:name w:val="Başlık 5 Char"/>
    <w:link w:val="Balk5"/>
    <w:uiPriority w:val="9"/>
    <w:semiHidden/>
    <w:rsid w:val="0024279A"/>
    <w:rPr>
      <w:rFonts w:ascii="Calibri" w:eastAsia="Times New Roman" w:hAnsi="Calibri" w:cs="Times New Roman"/>
      <w:b/>
      <w:bCs/>
      <w:i/>
      <w:iCs/>
      <w:sz w:val="26"/>
      <w:szCs w:val="26"/>
      <w:lang w:val="en-US" w:eastAsia="en-US"/>
    </w:rPr>
  </w:style>
  <w:style w:type="character" w:customStyle="1" w:styleId="Balk6Char">
    <w:name w:val="Başlık 6 Char"/>
    <w:link w:val="Balk6"/>
    <w:uiPriority w:val="9"/>
    <w:semiHidden/>
    <w:rsid w:val="0024279A"/>
    <w:rPr>
      <w:rFonts w:ascii="Calibri" w:eastAsia="Times New Roman" w:hAnsi="Calibri" w:cs="Times New Roman"/>
      <w:b/>
      <w:bCs/>
      <w:lang w:val="en-US" w:eastAsia="en-US"/>
    </w:rPr>
  </w:style>
  <w:style w:type="character" w:customStyle="1" w:styleId="Balk7Char">
    <w:name w:val="Başlık 7 Char"/>
    <w:link w:val="Balk7"/>
    <w:uiPriority w:val="9"/>
    <w:semiHidden/>
    <w:rsid w:val="0024279A"/>
    <w:rPr>
      <w:rFonts w:ascii="Calibri" w:eastAsia="Times New Roman" w:hAnsi="Calibri" w:cs="Times New Roman"/>
      <w:sz w:val="24"/>
      <w:szCs w:val="24"/>
      <w:lang w:val="en-US" w:eastAsia="en-US"/>
    </w:rPr>
  </w:style>
  <w:style w:type="character" w:customStyle="1" w:styleId="Balk8Char">
    <w:name w:val="Başlık 8 Char"/>
    <w:link w:val="Balk8"/>
    <w:uiPriority w:val="9"/>
    <w:semiHidden/>
    <w:rsid w:val="0024279A"/>
    <w:rPr>
      <w:rFonts w:ascii="Calibri" w:eastAsia="Times New Roman" w:hAnsi="Calibri" w:cs="Times New Roman"/>
      <w:i/>
      <w:iCs/>
      <w:sz w:val="24"/>
      <w:szCs w:val="24"/>
      <w:lang w:val="en-US" w:eastAsia="en-US"/>
    </w:rPr>
  </w:style>
  <w:style w:type="character" w:customStyle="1" w:styleId="Balk9Char">
    <w:name w:val="Başlık 9 Char"/>
    <w:link w:val="Balk9"/>
    <w:uiPriority w:val="9"/>
    <w:semiHidden/>
    <w:rsid w:val="0024279A"/>
    <w:rPr>
      <w:rFonts w:ascii="Cambria" w:eastAsia="Times New Roman" w:hAnsi="Cambria" w:cs="Times New Roman"/>
      <w:lang w:val="en-US" w:eastAsia="en-US"/>
    </w:rPr>
  </w:style>
  <w:style w:type="paragraph" w:styleId="stBilgi">
    <w:name w:val="header"/>
    <w:basedOn w:val="Normal"/>
    <w:link w:val="stBilgiChar"/>
    <w:rsid w:val="00E02774"/>
    <w:pPr>
      <w:tabs>
        <w:tab w:val="center" w:pos="4536"/>
        <w:tab w:val="right" w:pos="9072"/>
      </w:tabs>
    </w:pPr>
  </w:style>
  <w:style w:type="character" w:customStyle="1" w:styleId="stBilgiChar">
    <w:name w:val="Üst Bilgi Char"/>
    <w:link w:val="stBilgi"/>
    <w:rsid w:val="0024279A"/>
    <w:rPr>
      <w:sz w:val="24"/>
      <w:szCs w:val="24"/>
      <w:lang w:val="en-US" w:eastAsia="en-US"/>
    </w:rPr>
  </w:style>
  <w:style w:type="paragraph" w:styleId="AltBilgi">
    <w:name w:val="footer"/>
    <w:basedOn w:val="Normal"/>
    <w:link w:val="AltBilgiChar"/>
    <w:rsid w:val="00E02774"/>
    <w:pPr>
      <w:tabs>
        <w:tab w:val="center" w:pos="4536"/>
        <w:tab w:val="right" w:pos="9072"/>
      </w:tabs>
    </w:pPr>
  </w:style>
  <w:style w:type="character" w:customStyle="1" w:styleId="AltBilgiChar">
    <w:name w:val="Alt Bilgi Char"/>
    <w:link w:val="AltBilgi"/>
    <w:uiPriority w:val="99"/>
    <w:rsid w:val="0024279A"/>
    <w:rPr>
      <w:sz w:val="24"/>
      <w:szCs w:val="24"/>
      <w:lang w:val="en-US" w:eastAsia="en-US"/>
    </w:rPr>
  </w:style>
  <w:style w:type="paragraph" w:styleId="GvdeMetniGirintisi">
    <w:name w:val="Body Text Indent"/>
    <w:basedOn w:val="Normal"/>
    <w:link w:val="GvdeMetniGirintisiChar"/>
    <w:uiPriority w:val="99"/>
    <w:rsid w:val="00E02774"/>
    <w:pPr>
      <w:ind w:left="360"/>
    </w:pPr>
  </w:style>
  <w:style w:type="character" w:customStyle="1" w:styleId="GvdeMetniGirintisiChar">
    <w:name w:val="Gövde Metni Girintisi Char"/>
    <w:link w:val="GvdeMetniGirintisi"/>
    <w:uiPriority w:val="99"/>
    <w:semiHidden/>
    <w:rsid w:val="0024279A"/>
    <w:rPr>
      <w:sz w:val="24"/>
      <w:szCs w:val="24"/>
      <w:lang w:val="en-US" w:eastAsia="en-US"/>
    </w:rPr>
  </w:style>
  <w:style w:type="paragraph" w:styleId="GvdeMetni">
    <w:name w:val="Body Text"/>
    <w:basedOn w:val="Normal"/>
    <w:link w:val="GvdeMetniChar"/>
    <w:uiPriority w:val="99"/>
    <w:rsid w:val="00E02774"/>
  </w:style>
  <w:style w:type="character" w:customStyle="1" w:styleId="GvdeMetniChar">
    <w:name w:val="Gövde Metni Char"/>
    <w:link w:val="GvdeMetni"/>
    <w:uiPriority w:val="99"/>
    <w:semiHidden/>
    <w:rsid w:val="0024279A"/>
    <w:rPr>
      <w:sz w:val="24"/>
      <w:szCs w:val="24"/>
      <w:lang w:val="en-US" w:eastAsia="en-US"/>
    </w:rPr>
  </w:style>
  <w:style w:type="character" w:styleId="SayfaNumaras">
    <w:name w:val="page number"/>
    <w:basedOn w:val="VarsaylanParagrafYazTipi"/>
    <w:rsid w:val="00E02774"/>
  </w:style>
  <w:style w:type="paragraph" w:styleId="GvdeMetniGirintisi2">
    <w:name w:val="Body Text Indent 2"/>
    <w:basedOn w:val="Normal"/>
    <w:link w:val="GvdeMetniGirintisi2Char"/>
    <w:uiPriority w:val="99"/>
    <w:rsid w:val="00E02774"/>
    <w:pPr>
      <w:ind w:left="360"/>
    </w:pPr>
  </w:style>
  <w:style w:type="character" w:customStyle="1" w:styleId="GvdeMetniGirintisi2Char">
    <w:name w:val="Gövde Metni Girintisi 2 Char"/>
    <w:link w:val="GvdeMetniGirintisi2"/>
    <w:uiPriority w:val="99"/>
    <w:semiHidden/>
    <w:rsid w:val="0024279A"/>
    <w:rPr>
      <w:sz w:val="24"/>
      <w:szCs w:val="24"/>
      <w:lang w:val="en-US" w:eastAsia="en-US"/>
    </w:rPr>
  </w:style>
  <w:style w:type="paragraph" w:styleId="GvdeMetniGirintisi3">
    <w:name w:val="Body Text Indent 3"/>
    <w:basedOn w:val="Normal"/>
    <w:link w:val="GvdeMetniGirintisi3Char"/>
    <w:uiPriority w:val="99"/>
    <w:rsid w:val="00E02774"/>
    <w:pPr>
      <w:ind w:left="284"/>
      <w:jc w:val="both"/>
    </w:pPr>
    <w:rPr>
      <w:sz w:val="16"/>
      <w:szCs w:val="16"/>
    </w:rPr>
  </w:style>
  <w:style w:type="character" w:customStyle="1" w:styleId="GvdeMetniGirintisi3Char">
    <w:name w:val="Gövde Metni Girintisi 3 Char"/>
    <w:link w:val="GvdeMetniGirintisi3"/>
    <w:uiPriority w:val="99"/>
    <w:semiHidden/>
    <w:rsid w:val="0024279A"/>
    <w:rPr>
      <w:sz w:val="16"/>
      <w:szCs w:val="16"/>
      <w:lang w:val="en-US" w:eastAsia="en-US"/>
    </w:rPr>
  </w:style>
  <w:style w:type="paragraph" w:styleId="GvdeMetni2">
    <w:name w:val="Body Text 2"/>
    <w:basedOn w:val="Normal"/>
    <w:link w:val="GvdeMetni2Char"/>
    <w:uiPriority w:val="99"/>
    <w:rsid w:val="00E02774"/>
  </w:style>
  <w:style w:type="character" w:customStyle="1" w:styleId="GvdeMetni2Char">
    <w:name w:val="Gövde Metni 2 Char"/>
    <w:link w:val="GvdeMetni2"/>
    <w:uiPriority w:val="99"/>
    <w:semiHidden/>
    <w:rsid w:val="0024279A"/>
    <w:rPr>
      <w:sz w:val="24"/>
      <w:szCs w:val="24"/>
      <w:lang w:val="en-US" w:eastAsia="en-US"/>
    </w:rPr>
  </w:style>
  <w:style w:type="paragraph" w:styleId="BelgeBalantlar">
    <w:name w:val="Document Map"/>
    <w:basedOn w:val="Normal"/>
    <w:link w:val="BelgeBalantlarChar"/>
    <w:uiPriority w:val="99"/>
    <w:semiHidden/>
    <w:rsid w:val="007D4351"/>
    <w:pPr>
      <w:shd w:val="clear" w:color="auto" w:fill="000080"/>
    </w:pPr>
    <w:rPr>
      <w:sz w:val="0"/>
      <w:szCs w:val="0"/>
    </w:rPr>
  </w:style>
  <w:style w:type="character" w:customStyle="1" w:styleId="BelgeBalantlarChar">
    <w:name w:val="Belge Bağlantıları Char"/>
    <w:link w:val="BelgeBalantlar"/>
    <w:uiPriority w:val="99"/>
    <w:semiHidden/>
    <w:rsid w:val="0024279A"/>
    <w:rPr>
      <w:sz w:val="0"/>
      <w:szCs w:val="0"/>
      <w:lang w:val="en-US" w:eastAsia="en-US"/>
    </w:rPr>
  </w:style>
  <w:style w:type="paragraph" w:customStyle="1" w:styleId="Stil">
    <w:name w:val="Stil"/>
    <w:basedOn w:val="Normal"/>
    <w:next w:val="stBilgi"/>
    <w:uiPriority w:val="99"/>
    <w:rsid w:val="001C7F2C"/>
    <w:pPr>
      <w:tabs>
        <w:tab w:val="center" w:pos="4536"/>
        <w:tab w:val="right" w:pos="9072"/>
      </w:tabs>
    </w:pPr>
  </w:style>
  <w:style w:type="paragraph" w:styleId="ListeParagraf">
    <w:name w:val="List Paragraph"/>
    <w:basedOn w:val="Normal"/>
    <w:uiPriority w:val="34"/>
    <w:qFormat/>
    <w:rsid w:val="008C617C"/>
    <w:pPr>
      <w:ind w:left="720"/>
    </w:pPr>
    <w:rPr>
      <w:sz w:val="20"/>
      <w:szCs w:val="20"/>
      <w:lang w:val="en-AU"/>
    </w:rPr>
  </w:style>
  <w:style w:type="paragraph" w:customStyle="1" w:styleId="Body1">
    <w:name w:val="Body 1"/>
    <w:uiPriority w:val="99"/>
    <w:rsid w:val="008C617C"/>
    <w:pPr>
      <w:suppressAutoHyphens/>
      <w:outlineLvl w:val="0"/>
    </w:pPr>
    <w:rPr>
      <w:color w:val="000000"/>
      <w:sz w:val="24"/>
      <w:szCs w:val="24"/>
      <w:u w:color="000000"/>
    </w:rPr>
  </w:style>
  <w:style w:type="paragraph" w:customStyle="1" w:styleId="Text1">
    <w:name w:val="Text1"/>
    <w:basedOn w:val="GvdeMetniGirintisi"/>
    <w:link w:val="Text1Char"/>
    <w:qFormat/>
    <w:rsid w:val="008C617C"/>
    <w:pPr>
      <w:tabs>
        <w:tab w:val="num" w:pos="851"/>
      </w:tabs>
      <w:spacing w:before="40" w:after="120"/>
      <w:ind w:left="432"/>
      <w:jc w:val="both"/>
    </w:pPr>
    <w:rPr>
      <w:rFonts w:ascii="Arial" w:hAnsi="Arial"/>
    </w:rPr>
  </w:style>
  <w:style w:type="character" w:customStyle="1" w:styleId="Text1Char">
    <w:name w:val="Text1 Char"/>
    <w:link w:val="Text1"/>
    <w:locked/>
    <w:rsid w:val="008C617C"/>
    <w:rPr>
      <w:rFonts w:ascii="Arial" w:hAnsi="Arial" w:cs="Arial"/>
      <w:sz w:val="24"/>
      <w:szCs w:val="24"/>
      <w:lang w:val="en-US" w:eastAsia="en-US"/>
    </w:rPr>
  </w:style>
  <w:style w:type="paragraph" w:customStyle="1" w:styleId="Text11">
    <w:name w:val="Text1.1"/>
    <w:basedOn w:val="GvdeMetniGirintisi"/>
    <w:link w:val="Text11Char"/>
    <w:uiPriority w:val="99"/>
    <w:rsid w:val="008C617C"/>
    <w:pPr>
      <w:spacing w:before="40" w:after="120"/>
      <w:ind w:left="578"/>
      <w:jc w:val="both"/>
    </w:pPr>
    <w:rPr>
      <w:rFonts w:ascii="Arial" w:hAnsi="Arial"/>
    </w:rPr>
  </w:style>
  <w:style w:type="character" w:customStyle="1" w:styleId="Text11Char">
    <w:name w:val="Text1.1 Char"/>
    <w:link w:val="Text11"/>
    <w:uiPriority w:val="99"/>
    <w:locked/>
    <w:rsid w:val="008C617C"/>
    <w:rPr>
      <w:rFonts w:ascii="Arial" w:hAnsi="Arial" w:cs="Arial"/>
      <w:sz w:val="24"/>
      <w:szCs w:val="24"/>
      <w:lang w:val="en-US" w:eastAsia="en-US"/>
    </w:rPr>
  </w:style>
  <w:style w:type="paragraph" w:customStyle="1" w:styleId="Bullet11">
    <w:name w:val="Bullet1.1"/>
    <w:basedOn w:val="Text11"/>
    <w:link w:val="Bullet11Char"/>
    <w:qFormat/>
    <w:rsid w:val="008C617C"/>
    <w:pPr>
      <w:numPr>
        <w:numId w:val="7"/>
      </w:numPr>
    </w:pPr>
  </w:style>
  <w:style w:type="character" w:customStyle="1" w:styleId="Bullet11Char">
    <w:name w:val="Bullet1.1 Char"/>
    <w:link w:val="Bullet11"/>
    <w:locked/>
    <w:rsid w:val="008C617C"/>
    <w:rPr>
      <w:rFonts w:ascii="Arial" w:hAnsi="Arial" w:cs="Arial"/>
      <w:sz w:val="24"/>
      <w:szCs w:val="24"/>
      <w:lang w:val="en-US" w:eastAsia="en-US"/>
    </w:rPr>
  </w:style>
  <w:style w:type="paragraph" w:customStyle="1" w:styleId="Bullet111">
    <w:name w:val="Bullet1.1.1"/>
    <w:basedOn w:val="Bullet11"/>
    <w:link w:val="Bullet111Char"/>
    <w:uiPriority w:val="99"/>
    <w:rsid w:val="008C617C"/>
    <w:pPr>
      <w:numPr>
        <w:numId w:val="8"/>
      </w:numPr>
    </w:pPr>
  </w:style>
  <w:style w:type="character" w:customStyle="1" w:styleId="Bullet111Char">
    <w:name w:val="Bullet1.1.1 Char"/>
    <w:link w:val="Bullet111"/>
    <w:uiPriority w:val="99"/>
    <w:locked/>
    <w:rsid w:val="008C617C"/>
    <w:rPr>
      <w:rFonts w:ascii="Arial" w:hAnsi="Arial" w:cs="Arial"/>
      <w:sz w:val="24"/>
      <w:szCs w:val="24"/>
      <w:lang w:val="en-US" w:eastAsia="en-US"/>
    </w:rPr>
  </w:style>
  <w:style w:type="paragraph" w:customStyle="1" w:styleId="Bullet1">
    <w:name w:val="Bullet1"/>
    <w:basedOn w:val="Bullet11"/>
    <w:link w:val="Bullet1Char"/>
    <w:uiPriority w:val="99"/>
    <w:rsid w:val="006F4C77"/>
    <w:pPr>
      <w:numPr>
        <w:numId w:val="0"/>
      </w:numPr>
      <w:tabs>
        <w:tab w:val="num" w:pos="360"/>
      </w:tabs>
      <w:ind w:left="788" w:hanging="360"/>
    </w:pPr>
  </w:style>
  <w:style w:type="character" w:customStyle="1" w:styleId="Bullet1Char">
    <w:name w:val="Bullet1 Char"/>
    <w:link w:val="Bullet1"/>
    <w:uiPriority w:val="99"/>
    <w:locked/>
    <w:rsid w:val="006F4C77"/>
    <w:rPr>
      <w:rFonts w:ascii="Arial" w:hAnsi="Arial" w:cs="Arial"/>
      <w:sz w:val="24"/>
      <w:szCs w:val="24"/>
      <w:lang w:val="en-US" w:eastAsia="en-US"/>
    </w:rPr>
  </w:style>
  <w:style w:type="paragraph" w:styleId="BalonMetni">
    <w:name w:val="Balloon Text"/>
    <w:basedOn w:val="Normal"/>
    <w:link w:val="BalonMetniChar"/>
    <w:uiPriority w:val="99"/>
    <w:semiHidden/>
    <w:rsid w:val="00956CBD"/>
    <w:rPr>
      <w:rFonts w:ascii="Tahoma" w:hAnsi="Tahoma"/>
      <w:sz w:val="16"/>
      <w:szCs w:val="16"/>
    </w:rPr>
  </w:style>
  <w:style w:type="character" w:customStyle="1" w:styleId="BalonMetniChar">
    <w:name w:val="Balon Metni Char"/>
    <w:link w:val="BalonMetni"/>
    <w:uiPriority w:val="99"/>
    <w:locked/>
    <w:rsid w:val="00956CBD"/>
    <w:rPr>
      <w:rFonts w:ascii="Tahoma" w:hAnsi="Tahoma" w:cs="Tahoma"/>
      <w:sz w:val="16"/>
      <w:szCs w:val="16"/>
      <w:lang w:val="en-US" w:eastAsia="en-US"/>
    </w:rPr>
  </w:style>
  <w:style w:type="paragraph" w:customStyle="1" w:styleId="Default">
    <w:name w:val="Default"/>
    <w:rsid w:val="00AE008E"/>
    <w:pPr>
      <w:autoSpaceDE w:val="0"/>
      <w:autoSpaceDN w:val="0"/>
      <w:adjustRightInd w:val="0"/>
    </w:pPr>
    <w:rPr>
      <w:rFonts w:ascii="Tahoma" w:hAnsi="Tahoma" w:cs="Tahoma"/>
      <w:color w:val="000000"/>
      <w:sz w:val="24"/>
      <w:szCs w:val="24"/>
    </w:rPr>
  </w:style>
  <w:style w:type="table" w:styleId="TabloKlavuzu">
    <w:name w:val="Table Grid"/>
    <w:basedOn w:val="NormalTablo"/>
    <w:rsid w:val="0000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397426">
      <w:bodyDiv w:val="1"/>
      <w:marLeft w:val="0"/>
      <w:marRight w:val="0"/>
      <w:marTop w:val="0"/>
      <w:marBottom w:val="0"/>
      <w:divBdr>
        <w:top w:val="none" w:sz="0" w:space="0" w:color="auto"/>
        <w:left w:val="none" w:sz="0" w:space="0" w:color="auto"/>
        <w:bottom w:val="none" w:sz="0" w:space="0" w:color="auto"/>
        <w:right w:val="none" w:sz="0" w:space="0" w:color="auto"/>
      </w:divBdr>
    </w:div>
    <w:div w:id="1783379913">
      <w:bodyDiv w:val="1"/>
      <w:marLeft w:val="0"/>
      <w:marRight w:val="0"/>
      <w:marTop w:val="0"/>
      <w:marBottom w:val="0"/>
      <w:divBdr>
        <w:top w:val="none" w:sz="0" w:space="0" w:color="auto"/>
        <w:left w:val="none" w:sz="0" w:space="0" w:color="auto"/>
        <w:bottom w:val="none" w:sz="0" w:space="0" w:color="auto"/>
        <w:right w:val="none" w:sz="0" w:space="0" w:color="auto"/>
      </w:divBdr>
    </w:div>
    <w:div w:id="185194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6D415-0556-49DC-AFE2-A48FB7A2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204</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1- AMAÇ :</vt:lpstr>
    </vt:vector>
  </TitlesOfParts>
  <Company>anka</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 :</dc:title>
  <dc:subject/>
  <dc:creator>serkan.kirac</dc:creator>
  <cp:keywords/>
  <dc:description/>
  <cp:lastModifiedBy>Mehmet YILMAZ</cp:lastModifiedBy>
  <cp:revision>17</cp:revision>
  <cp:lastPrinted>2021-11-03T14:08:00Z</cp:lastPrinted>
  <dcterms:created xsi:type="dcterms:W3CDTF">2017-08-29T07:03:00Z</dcterms:created>
  <dcterms:modified xsi:type="dcterms:W3CDTF">2024-12-12T12:46:00Z</dcterms:modified>
</cp:coreProperties>
</file>